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6987" w14:textId="41C72A74" w:rsidR="00556B94" w:rsidRPr="000F7ED0" w:rsidRDefault="00EC7FEB" w:rsidP="000F7ED0">
      <w:pPr>
        <w:pStyle w:val="KonuBal"/>
        <w:jc w:val="center"/>
        <w:rPr>
          <w:rFonts w:asciiTheme="majorBidi" w:hAnsiTheme="majorBidi"/>
          <w:color w:val="auto"/>
          <w:sz w:val="24"/>
          <w:szCs w:val="24"/>
        </w:rPr>
      </w:pPr>
      <w:r w:rsidRPr="000F7ED0">
        <w:rPr>
          <w:rFonts w:asciiTheme="majorBidi" w:hAnsiTheme="majorBidi"/>
          <w:color w:val="auto"/>
          <w:sz w:val="24"/>
          <w:szCs w:val="24"/>
        </w:rPr>
        <w:t>İNSAN VE TOPLUM BİLİMLERİ FAKÜLTESİ</w:t>
      </w:r>
      <w:r w:rsidRPr="000F7ED0">
        <w:rPr>
          <w:rFonts w:asciiTheme="majorBidi" w:hAnsiTheme="majorBidi"/>
          <w:color w:val="auto"/>
          <w:sz w:val="24"/>
          <w:szCs w:val="24"/>
        </w:rPr>
        <w:br/>
        <w:t xml:space="preserve">Akademik </w:t>
      </w:r>
      <w:proofErr w:type="spellStart"/>
      <w:r w:rsidRPr="000F7ED0">
        <w:rPr>
          <w:rFonts w:asciiTheme="majorBidi" w:hAnsiTheme="majorBidi"/>
          <w:color w:val="auto"/>
          <w:sz w:val="24"/>
          <w:szCs w:val="24"/>
        </w:rPr>
        <w:t>Personel</w:t>
      </w:r>
      <w:proofErr w:type="spellEnd"/>
      <w:r w:rsidRPr="000F7ED0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/>
          <w:color w:val="auto"/>
          <w:sz w:val="24"/>
          <w:szCs w:val="24"/>
        </w:rPr>
        <w:t>Memnuniyet</w:t>
      </w:r>
      <w:proofErr w:type="spellEnd"/>
      <w:r w:rsidRPr="000F7ED0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/>
          <w:color w:val="auto"/>
          <w:sz w:val="24"/>
          <w:szCs w:val="24"/>
        </w:rPr>
        <w:t>Anketi</w:t>
      </w:r>
      <w:proofErr w:type="spellEnd"/>
      <w:r w:rsidRPr="000F7ED0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/>
          <w:color w:val="auto"/>
          <w:sz w:val="24"/>
          <w:szCs w:val="24"/>
        </w:rPr>
        <w:t>Değerlendirme</w:t>
      </w:r>
      <w:proofErr w:type="spellEnd"/>
      <w:r w:rsidRPr="000F7ED0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/>
          <w:color w:val="auto"/>
          <w:sz w:val="24"/>
          <w:szCs w:val="24"/>
        </w:rPr>
        <w:t>Raporu</w:t>
      </w:r>
      <w:proofErr w:type="spellEnd"/>
    </w:p>
    <w:p w14:paraId="5F032101" w14:textId="77777777" w:rsidR="00556B94" w:rsidRPr="000F7ED0" w:rsidRDefault="00000000" w:rsidP="00547B13">
      <w:p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b/>
          <w:sz w:val="24"/>
          <w:szCs w:val="24"/>
        </w:rPr>
        <w:t xml:space="preserve">YÖKAK Kalite </w:t>
      </w:r>
      <w:proofErr w:type="spellStart"/>
      <w:r w:rsidRPr="000F7ED0">
        <w:rPr>
          <w:rFonts w:asciiTheme="majorBidi" w:hAnsiTheme="majorBidi" w:cstheme="majorBidi"/>
          <w:b/>
          <w:sz w:val="24"/>
          <w:szCs w:val="24"/>
        </w:rPr>
        <w:t>Güvence</w:t>
      </w:r>
      <w:proofErr w:type="spellEnd"/>
      <w:r w:rsidRPr="000F7ED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b/>
          <w:sz w:val="24"/>
          <w:szCs w:val="24"/>
        </w:rPr>
        <w:t>Sistemi</w:t>
      </w:r>
      <w:proofErr w:type="spellEnd"/>
      <w:r w:rsidRPr="000F7ED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b/>
          <w:sz w:val="24"/>
          <w:szCs w:val="24"/>
        </w:rPr>
        <w:t>Kapsamında</w:t>
      </w:r>
      <w:proofErr w:type="spellEnd"/>
      <w:r w:rsidRPr="000F7ED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b/>
          <w:sz w:val="24"/>
          <w:szCs w:val="24"/>
        </w:rPr>
        <w:t>Hazırlanmıştır</w:t>
      </w:r>
      <w:proofErr w:type="spellEnd"/>
      <w:r w:rsidRPr="000F7ED0">
        <w:rPr>
          <w:rFonts w:asciiTheme="majorBidi" w:hAnsiTheme="majorBidi" w:cstheme="majorBidi"/>
          <w:b/>
          <w:sz w:val="24"/>
          <w:szCs w:val="24"/>
        </w:rPr>
        <w:br/>
      </w:r>
      <w:r w:rsidRPr="000F7ED0">
        <w:rPr>
          <w:rFonts w:asciiTheme="majorBidi" w:hAnsiTheme="majorBidi" w:cstheme="majorBidi"/>
          <w:sz w:val="24"/>
          <w:szCs w:val="24"/>
        </w:rPr>
        <w:t>Haziran 2026</w:t>
      </w:r>
    </w:p>
    <w:p w14:paraId="16160FB6" w14:textId="77777777" w:rsidR="00556B94" w:rsidRPr="000F7ED0" w:rsidRDefault="00000000" w:rsidP="00547B13">
      <w:pPr>
        <w:pStyle w:val="Balk1"/>
        <w:jc w:val="both"/>
        <w:rPr>
          <w:rFonts w:asciiTheme="majorBidi" w:hAnsiTheme="majorBidi"/>
          <w:color w:val="auto"/>
          <w:sz w:val="24"/>
          <w:szCs w:val="24"/>
        </w:rPr>
      </w:pPr>
      <w:r w:rsidRPr="000F7ED0">
        <w:rPr>
          <w:rFonts w:asciiTheme="majorBidi" w:hAnsiTheme="majorBidi"/>
          <w:color w:val="auto"/>
          <w:sz w:val="24"/>
          <w:szCs w:val="24"/>
        </w:rPr>
        <w:t>1. Amaç</w:t>
      </w:r>
    </w:p>
    <w:p w14:paraId="6765859E" w14:textId="1E3A301D" w:rsidR="00556B94" w:rsidRPr="000F7ED0" w:rsidRDefault="00547B13" w:rsidP="00547B13">
      <w:p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Akademik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memnuniyet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çalıştığı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kurumdaki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idari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işleyiş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idareyle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iletişim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problem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çözme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bilgilendirme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yükü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ortam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aidiyet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vb.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hususlardaki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memnuniyet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düzeylerini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değerlendirmek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ileriye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dönük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gerekli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planlamaları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yapmak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önlemleri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almak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amacıyla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uygulanmıştır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3CC3E9B2" w14:textId="77777777" w:rsidR="00556B94" w:rsidRPr="000F7ED0" w:rsidRDefault="00000000" w:rsidP="00547B13">
      <w:pPr>
        <w:pStyle w:val="Balk1"/>
        <w:jc w:val="both"/>
        <w:rPr>
          <w:rFonts w:asciiTheme="majorBidi" w:hAnsiTheme="majorBidi"/>
          <w:color w:val="auto"/>
          <w:sz w:val="24"/>
          <w:szCs w:val="24"/>
        </w:rPr>
      </w:pPr>
      <w:r w:rsidRPr="000F7ED0">
        <w:rPr>
          <w:rFonts w:asciiTheme="majorBidi" w:hAnsiTheme="majorBidi"/>
          <w:color w:val="auto"/>
          <w:sz w:val="24"/>
          <w:szCs w:val="24"/>
        </w:rPr>
        <w:t xml:space="preserve">2. Genel </w:t>
      </w:r>
      <w:proofErr w:type="spellStart"/>
      <w:r w:rsidRPr="000F7ED0">
        <w:rPr>
          <w:rFonts w:asciiTheme="majorBidi" w:hAnsiTheme="majorBidi"/>
          <w:color w:val="auto"/>
          <w:sz w:val="24"/>
          <w:szCs w:val="24"/>
        </w:rPr>
        <w:t>Değerlendirme</w:t>
      </w:r>
      <w:proofErr w:type="spellEnd"/>
    </w:p>
    <w:p w14:paraId="254DC036" w14:textId="34790677" w:rsidR="003F057C" w:rsidRPr="000F7ED0" w:rsidRDefault="003F057C" w:rsidP="00547B1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uygulanırken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katılımcı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bilgileri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anonim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olarak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belirlenmiştir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Akademik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memnuniyet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anketine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r w:rsidR="00294DD8" w:rsidRPr="000F7ED0">
        <w:rPr>
          <w:rFonts w:asciiTheme="majorBidi" w:hAnsiTheme="majorBidi" w:cstheme="majorBidi"/>
          <w:sz w:val="24"/>
          <w:szCs w:val="24"/>
        </w:rPr>
        <w:t>44</w:t>
      </w:r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kişi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katılmış</w:t>
      </w:r>
      <w:r w:rsidR="00294DD8" w:rsidRPr="000F7ED0">
        <w:rPr>
          <w:rFonts w:asciiTheme="majorBidi" w:hAnsiTheme="majorBidi" w:cstheme="majorBidi"/>
          <w:sz w:val="24"/>
          <w:szCs w:val="24"/>
        </w:rPr>
        <w:t>tır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r w:rsidR="00425305" w:rsidRPr="000F7ED0">
        <w:rPr>
          <w:rFonts w:asciiTheme="majorBidi" w:hAnsiTheme="majorBidi" w:cstheme="majorBidi"/>
          <w:sz w:val="24"/>
          <w:szCs w:val="24"/>
        </w:rPr>
        <w:t>75</w:t>
      </w:r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olduğu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düşünüldüğünde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katılan</w:t>
      </w:r>
      <w:r w:rsidR="00895DDB" w:rsidRPr="000F7ED0">
        <w:rPr>
          <w:rFonts w:asciiTheme="majorBidi" w:hAnsiTheme="majorBidi" w:cstheme="majorBidi"/>
          <w:sz w:val="24"/>
          <w:szCs w:val="24"/>
        </w:rPr>
        <w:t>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oranı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%</w:t>
      </w:r>
      <w:r w:rsidR="00895DDB" w:rsidRPr="000F7ED0">
        <w:rPr>
          <w:rFonts w:asciiTheme="majorBidi" w:hAnsiTheme="majorBidi" w:cstheme="majorBidi"/>
          <w:sz w:val="24"/>
          <w:szCs w:val="24"/>
        </w:rPr>
        <w:t>58,66</w:t>
      </w:r>
      <w:r w:rsidRPr="000F7ED0">
        <w:rPr>
          <w:rFonts w:asciiTheme="majorBidi" w:hAnsiTheme="majorBidi" w:cstheme="majorBidi"/>
          <w:sz w:val="24"/>
          <w:szCs w:val="24"/>
        </w:rPr>
        <w:t>’d</w:t>
      </w:r>
      <w:r w:rsidR="00895DDB" w:rsidRPr="000F7ED0">
        <w:rPr>
          <w:rFonts w:asciiTheme="majorBidi" w:hAnsiTheme="majorBidi" w:cstheme="majorBidi"/>
          <w:sz w:val="24"/>
          <w:szCs w:val="24"/>
        </w:rPr>
        <w:t>ı</w:t>
      </w:r>
      <w:r w:rsidRPr="000F7ED0">
        <w:rPr>
          <w:rFonts w:asciiTheme="majorBidi" w:hAnsiTheme="majorBidi" w:cstheme="majorBidi"/>
          <w:sz w:val="24"/>
          <w:szCs w:val="24"/>
        </w:rPr>
        <w:t>r.</w:t>
      </w:r>
    </w:p>
    <w:p w14:paraId="7B06A597" w14:textId="1759CA31" w:rsidR="003F057C" w:rsidRPr="000F7ED0" w:rsidRDefault="003F057C" w:rsidP="00547B1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r w:rsidR="00FD273C" w:rsidRPr="000F7ED0">
        <w:rPr>
          <w:rFonts w:asciiTheme="majorBidi" w:hAnsiTheme="majorBidi" w:cstheme="majorBidi"/>
          <w:sz w:val="24"/>
          <w:szCs w:val="24"/>
        </w:rPr>
        <w:t>29</w:t>
      </w:r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maddeden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oluşmaktadır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Yöneltilen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maddeler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katılımcılara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kesinlikle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katılmıyorum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”, “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katılmıyorum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”, “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kararsızım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”, “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katılıyorum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”, “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kesinlikle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katılıyorum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seçenekleri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sunulmuştur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sonucunda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kesinlikle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katılıyorum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katılıyorum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cevapları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olumlu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, “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kesinlikle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katılmıyorum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katılmıyorum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cevapları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ise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olumsuz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olarak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değerlendirilmiştir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sonunda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katılımcıların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görüş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öneri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tenkit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talep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takdirlerini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belirtebilecekleri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açık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uçlu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alan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tanınmıştır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verilen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maddelere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alınan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karşılıkların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katılımcı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sayısı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oranına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göre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değerlendirmesi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aşağıdaki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gibidir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:</w:t>
      </w:r>
    </w:p>
    <w:p w14:paraId="5572A226" w14:textId="2BA86EE0" w:rsidR="00465D1C" w:rsidRPr="000F7ED0" w:rsidRDefault="00465D1C" w:rsidP="00465D1C">
      <w:r w:rsidRPr="000F7ED0">
        <w:rPr>
          <w:b/>
        </w:rPr>
        <w:t xml:space="preserve">1.Fakülte </w:t>
      </w:r>
      <w:proofErr w:type="spellStart"/>
      <w:r w:rsidRPr="000F7ED0">
        <w:rPr>
          <w:b/>
        </w:rPr>
        <w:t>yönetimi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görev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ve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sorumluluklarını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yerine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getirmektedir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3.95/5</w:t>
      </w:r>
      <w:r w:rsidRPr="000F7ED0">
        <w:br/>
        <w:t xml:space="preserve">5: 21 </w:t>
      </w:r>
      <w:proofErr w:type="spellStart"/>
      <w:r w:rsidRPr="000F7ED0">
        <w:t>kişi</w:t>
      </w:r>
      <w:proofErr w:type="spellEnd"/>
      <w:r w:rsidRPr="000F7ED0">
        <w:t xml:space="preserve"> (%47.7)</w:t>
      </w:r>
      <w:r w:rsidRPr="000F7ED0">
        <w:br/>
        <w:t xml:space="preserve">4: 13 </w:t>
      </w:r>
      <w:proofErr w:type="spellStart"/>
      <w:r w:rsidRPr="000F7ED0">
        <w:t>kişi</w:t>
      </w:r>
      <w:proofErr w:type="spellEnd"/>
      <w:r w:rsidRPr="000F7ED0">
        <w:t xml:space="preserve"> (%29.5)</w:t>
      </w:r>
      <w:r w:rsidRPr="000F7ED0">
        <w:br/>
        <w:t xml:space="preserve">3: 3 </w:t>
      </w:r>
      <w:proofErr w:type="spellStart"/>
      <w:r w:rsidRPr="000F7ED0">
        <w:t>kişi</w:t>
      </w:r>
      <w:proofErr w:type="spellEnd"/>
      <w:r w:rsidRPr="000F7ED0">
        <w:t xml:space="preserve"> (%6.8)</w:t>
      </w:r>
      <w:r w:rsidRPr="000F7ED0">
        <w:br/>
        <w:t xml:space="preserve">2: 1 </w:t>
      </w:r>
      <w:proofErr w:type="spellStart"/>
      <w:r w:rsidRPr="000F7ED0">
        <w:t>kişi</w:t>
      </w:r>
      <w:proofErr w:type="spellEnd"/>
      <w:r w:rsidRPr="000F7ED0">
        <w:t xml:space="preserve"> (%2.3)</w:t>
      </w:r>
      <w:r w:rsidRPr="000F7ED0">
        <w:br/>
        <w:t xml:space="preserve">1: 6 </w:t>
      </w:r>
      <w:proofErr w:type="spellStart"/>
      <w:r w:rsidRPr="000F7ED0">
        <w:t>kişi</w:t>
      </w:r>
      <w:proofErr w:type="spellEnd"/>
      <w:r w:rsidRPr="000F7ED0">
        <w:t xml:space="preserve"> (%13.6)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29C37D19" w14:textId="0E48CF30" w:rsidR="00465D1C" w:rsidRPr="000F7ED0" w:rsidRDefault="00465D1C" w:rsidP="00465D1C">
      <w:r w:rsidRPr="000F7ED0">
        <w:rPr>
          <w:b/>
        </w:rPr>
        <w:t xml:space="preserve">2.Fakülte </w:t>
      </w:r>
      <w:proofErr w:type="spellStart"/>
      <w:r w:rsidRPr="000F7ED0">
        <w:rPr>
          <w:b/>
        </w:rPr>
        <w:t>Yönetim</w:t>
      </w:r>
      <w:proofErr w:type="spellEnd"/>
      <w:r w:rsidRPr="000F7ED0">
        <w:rPr>
          <w:b/>
        </w:rPr>
        <w:t xml:space="preserve"> Kurulu </w:t>
      </w:r>
      <w:proofErr w:type="spellStart"/>
      <w:r w:rsidRPr="000F7ED0">
        <w:rPr>
          <w:b/>
        </w:rPr>
        <w:t>ve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Fakülte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Kurulu’nun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aldığı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kararlar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talep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eden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herkese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açıktır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ve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gerekçelendirilmiştir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4.00/5</w:t>
      </w:r>
      <w:r w:rsidRPr="000F7ED0">
        <w:br/>
        <w:t xml:space="preserve">5: 20 </w:t>
      </w:r>
      <w:proofErr w:type="spellStart"/>
      <w:r w:rsidRPr="000F7ED0">
        <w:t>kişi</w:t>
      </w:r>
      <w:proofErr w:type="spellEnd"/>
      <w:r w:rsidRPr="000F7ED0">
        <w:t xml:space="preserve"> (%45.5)</w:t>
      </w:r>
      <w:r w:rsidRPr="000F7ED0">
        <w:br/>
        <w:t xml:space="preserve">4: 12 </w:t>
      </w:r>
      <w:proofErr w:type="spellStart"/>
      <w:r w:rsidRPr="000F7ED0">
        <w:t>kişi</w:t>
      </w:r>
      <w:proofErr w:type="spellEnd"/>
      <w:r w:rsidRPr="000F7ED0">
        <w:t xml:space="preserve"> (%27.3)</w:t>
      </w:r>
      <w:r w:rsidRPr="000F7ED0">
        <w:br/>
        <w:t xml:space="preserve">3: 7 </w:t>
      </w:r>
      <w:proofErr w:type="spellStart"/>
      <w:r w:rsidRPr="000F7ED0">
        <w:t>kişi</w:t>
      </w:r>
      <w:proofErr w:type="spellEnd"/>
      <w:r w:rsidRPr="000F7ED0">
        <w:t xml:space="preserve"> (%15.9)</w:t>
      </w:r>
      <w:r w:rsidRPr="000F7ED0">
        <w:br/>
        <w:t xml:space="preserve">2: 2 </w:t>
      </w:r>
      <w:proofErr w:type="spellStart"/>
      <w:r w:rsidRPr="000F7ED0">
        <w:t>kişi</w:t>
      </w:r>
      <w:proofErr w:type="spellEnd"/>
      <w:r w:rsidRPr="000F7ED0">
        <w:t xml:space="preserve"> (%4.5)</w:t>
      </w:r>
      <w:r w:rsidRPr="000F7ED0">
        <w:br/>
      </w:r>
      <w:r w:rsidRPr="000F7ED0">
        <w:lastRenderedPageBreak/>
        <w:t xml:space="preserve">1: 3 </w:t>
      </w:r>
      <w:proofErr w:type="spellStart"/>
      <w:r w:rsidRPr="000F7ED0">
        <w:t>kişi</w:t>
      </w:r>
      <w:proofErr w:type="spellEnd"/>
      <w:r w:rsidRPr="000F7ED0">
        <w:t xml:space="preserve"> (%6.8)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</w:t>
      </w:r>
      <w:proofErr w:type="spellStart"/>
      <w:r w:rsidRPr="000F7ED0">
        <w:t>Maddeye</w:t>
      </w:r>
      <w:proofErr w:type="spellEnd"/>
      <w:r w:rsidRPr="000F7ED0">
        <w:t xml:space="preserve"> </w:t>
      </w:r>
      <w:proofErr w:type="spellStart"/>
      <w:r w:rsidRPr="000F7ED0">
        <w:t>yönelik</w:t>
      </w:r>
      <w:proofErr w:type="spellEnd"/>
      <w:r w:rsidRPr="000F7ED0">
        <w:t xml:space="preserve"> </w:t>
      </w:r>
      <w:proofErr w:type="spellStart"/>
      <w:r w:rsidRPr="000F7ED0">
        <w:t>memnuniyet</w:t>
      </w:r>
      <w:proofErr w:type="spellEnd"/>
      <w:r w:rsidRPr="000F7ED0">
        <w:t xml:space="preserve"> </w:t>
      </w:r>
      <w:proofErr w:type="spellStart"/>
      <w:r w:rsidRPr="000F7ED0">
        <w:t>yüksektir</w:t>
      </w:r>
      <w:proofErr w:type="spellEnd"/>
      <w:r w:rsidRPr="000F7ED0">
        <w:t>.</w:t>
      </w:r>
    </w:p>
    <w:p w14:paraId="4BA2F422" w14:textId="4C5C5368" w:rsidR="00465D1C" w:rsidRPr="000F7ED0" w:rsidRDefault="00465D1C" w:rsidP="00465D1C">
      <w:r w:rsidRPr="000F7ED0">
        <w:rPr>
          <w:b/>
        </w:rPr>
        <w:t xml:space="preserve">3.Karşılaşılan </w:t>
      </w:r>
      <w:proofErr w:type="spellStart"/>
      <w:r w:rsidRPr="000F7ED0">
        <w:rPr>
          <w:b/>
        </w:rPr>
        <w:t>sorunların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ele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alınma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ve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çözümlenme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süreçleri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olumlu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bir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şekilde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işler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3.68/5</w:t>
      </w:r>
      <w:r w:rsidRPr="000F7ED0">
        <w:br/>
        <w:t xml:space="preserve">5: 16 </w:t>
      </w:r>
      <w:proofErr w:type="spellStart"/>
      <w:r w:rsidRPr="000F7ED0">
        <w:t>kişi</w:t>
      </w:r>
      <w:proofErr w:type="spellEnd"/>
      <w:r w:rsidRPr="000F7ED0">
        <w:t xml:space="preserve"> (%36.4)</w:t>
      </w:r>
      <w:r w:rsidRPr="000F7ED0">
        <w:br/>
        <w:t xml:space="preserve">4: 12 </w:t>
      </w:r>
      <w:proofErr w:type="spellStart"/>
      <w:r w:rsidRPr="000F7ED0">
        <w:t>kişi</w:t>
      </w:r>
      <w:proofErr w:type="spellEnd"/>
      <w:r w:rsidRPr="000F7ED0">
        <w:t xml:space="preserve"> (%27.3)</w:t>
      </w:r>
      <w:r w:rsidRPr="000F7ED0">
        <w:br/>
        <w:t xml:space="preserve">3: 8 </w:t>
      </w:r>
      <w:proofErr w:type="spellStart"/>
      <w:r w:rsidRPr="000F7ED0">
        <w:t>kişi</w:t>
      </w:r>
      <w:proofErr w:type="spellEnd"/>
      <w:r w:rsidRPr="000F7ED0">
        <w:t xml:space="preserve"> (%18.2)</w:t>
      </w:r>
      <w:r w:rsidRPr="000F7ED0">
        <w:br/>
        <w:t xml:space="preserve">2: 2 </w:t>
      </w:r>
      <w:proofErr w:type="spellStart"/>
      <w:r w:rsidRPr="000F7ED0">
        <w:t>kişi</w:t>
      </w:r>
      <w:proofErr w:type="spellEnd"/>
      <w:r w:rsidRPr="000F7ED0">
        <w:t xml:space="preserve"> (%4.5)</w:t>
      </w:r>
      <w:r w:rsidRPr="000F7ED0">
        <w:br/>
        <w:t xml:space="preserve">1: 6 </w:t>
      </w:r>
      <w:proofErr w:type="spellStart"/>
      <w:r w:rsidRPr="000F7ED0">
        <w:t>kişi</w:t>
      </w:r>
      <w:proofErr w:type="spellEnd"/>
      <w:r w:rsidRPr="000F7ED0">
        <w:t xml:space="preserve"> (%13.6)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457CA434" w14:textId="37EAE11B" w:rsidR="00465D1C" w:rsidRPr="000F7ED0" w:rsidRDefault="00465D1C" w:rsidP="00465D1C">
      <w:r w:rsidRPr="000F7ED0">
        <w:rPr>
          <w:b/>
        </w:rPr>
        <w:t xml:space="preserve">4.Fakülte </w:t>
      </w:r>
      <w:proofErr w:type="spellStart"/>
      <w:r w:rsidRPr="000F7ED0">
        <w:rPr>
          <w:b/>
        </w:rPr>
        <w:t>içerisindeki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görevlendirmeler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zamanında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duyurulur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3.59/5</w:t>
      </w:r>
      <w:r w:rsidRPr="000F7ED0">
        <w:br/>
        <w:t xml:space="preserve">5: 14 </w:t>
      </w:r>
      <w:proofErr w:type="spellStart"/>
      <w:r w:rsidRPr="000F7ED0">
        <w:t>kişi</w:t>
      </w:r>
      <w:proofErr w:type="spellEnd"/>
      <w:r w:rsidRPr="000F7ED0">
        <w:t xml:space="preserve"> (%31.8)</w:t>
      </w:r>
      <w:r w:rsidRPr="000F7ED0">
        <w:br/>
        <w:t xml:space="preserve">4: 14 </w:t>
      </w:r>
      <w:proofErr w:type="spellStart"/>
      <w:r w:rsidRPr="000F7ED0">
        <w:t>kişi</w:t>
      </w:r>
      <w:proofErr w:type="spellEnd"/>
      <w:r w:rsidRPr="000F7ED0">
        <w:t xml:space="preserve"> (%31.8)</w:t>
      </w:r>
      <w:r w:rsidRPr="000F7ED0">
        <w:br/>
        <w:t xml:space="preserve">3: 7 </w:t>
      </w:r>
      <w:proofErr w:type="spellStart"/>
      <w:r w:rsidRPr="000F7ED0">
        <w:t>kişi</w:t>
      </w:r>
      <w:proofErr w:type="spellEnd"/>
      <w:r w:rsidRPr="000F7ED0">
        <w:t xml:space="preserve"> (%15.9)</w:t>
      </w:r>
      <w:r w:rsidRPr="000F7ED0">
        <w:br/>
        <w:t xml:space="preserve">2: 2 </w:t>
      </w:r>
      <w:proofErr w:type="spellStart"/>
      <w:r w:rsidRPr="000F7ED0">
        <w:t>kişi</w:t>
      </w:r>
      <w:proofErr w:type="spellEnd"/>
      <w:r w:rsidRPr="000F7ED0">
        <w:t xml:space="preserve"> (%4.5)</w:t>
      </w:r>
      <w:r w:rsidRPr="000F7ED0">
        <w:br/>
        <w:t xml:space="preserve">1: 7 </w:t>
      </w:r>
      <w:proofErr w:type="spellStart"/>
      <w:r w:rsidRPr="000F7ED0">
        <w:t>kişi</w:t>
      </w:r>
      <w:proofErr w:type="spellEnd"/>
      <w:r w:rsidRPr="000F7ED0">
        <w:t xml:space="preserve"> (%15.9)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59B42F4A" w14:textId="211F085C" w:rsidR="00465D1C" w:rsidRPr="000F7ED0" w:rsidRDefault="00465D1C" w:rsidP="00465D1C">
      <w:r w:rsidRPr="000F7ED0">
        <w:rPr>
          <w:b/>
        </w:rPr>
        <w:t xml:space="preserve">5.İhtiyaç </w:t>
      </w:r>
      <w:proofErr w:type="spellStart"/>
      <w:r w:rsidRPr="000F7ED0">
        <w:rPr>
          <w:b/>
        </w:rPr>
        <w:t>duyduğumda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tüm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yöneticilere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ulaşabilirim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4.30/5</w:t>
      </w:r>
      <w:r w:rsidRPr="000F7ED0">
        <w:br/>
        <w:t xml:space="preserve">5: 28 </w:t>
      </w:r>
      <w:proofErr w:type="spellStart"/>
      <w:r w:rsidRPr="000F7ED0">
        <w:t>kişi</w:t>
      </w:r>
      <w:proofErr w:type="spellEnd"/>
      <w:r w:rsidRPr="000F7ED0">
        <w:t xml:space="preserve"> (%63.6)</w:t>
      </w:r>
      <w:r w:rsidRPr="000F7ED0">
        <w:br/>
        <w:t xml:space="preserve">4: 10 </w:t>
      </w:r>
      <w:proofErr w:type="spellStart"/>
      <w:r w:rsidRPr="000F7ED0">
        <w:t>kişi</w:t>
      </w:r>
      <w:proofErr w:type="spellEnd"/>
      <w:r w:rsidRPr="000F7ED0">
        <w:t xml:space="preserve"> (%22.7)</w:t>
      </w:r>
      <w:r w:rsidRPr="000F7ED0">
        <w:br/>
        <w:t xml:space="preserve">3: 1 </w:t>
      </w:r>
      <w:proofErr w:type="spellStart"/>
      <w:r w:rsidRPr="000F7ED0">
        <w:t>kişi</w:t>
      </w:r>
      <w:proofErr w:type="spellEnd"/>
      <w:r w:rsidRPr="000F7ED0">
        <w:t xml:space="preserve"> (%2.3)</w:t>
      </w:r>
      <w:r w:rsidRPr="000F7ED0">
        <w:br/>
        <w:t xml:space="preserve">2: 1 </w:t>
      </w:r>
      <w:proofErr w:type="spellStart"/>
      <w:r w:rsidRPr="000F7ED0">
        <w:t>kişi</w:t>
      </w:r>
      <w:proofErr w:type="spellEnd"/>
      <w:r w:rsidRPr="000F7ED0">
        <w:t xml:space="preserve"> (%2.3)</w:t>
      </w:r>
      <w:r w:rsidRPr="000F7ED0">
        <w:br/>
        <w:t xml:space="preserve">1: 4 </w:t>
      </w:r>
      <w:proofErr w:type="spellStart"/>
      <w:r w:rsidRPr="000F7ED0">
        <w:t>kişi</w:t>
      </w:r>
      <w:proofErr w:type="spellEnd"/>
      <w:r w:rsidRPr="000F7ED0">
        <w:t xml:space="preserve"> (%9.1)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</w:t>
      </w:r>
      <w:proofErr w:type="spellStart"/>
      <w:r w:rsidRPr="000F7ED0">
        <w:t>Maddeye</w:t>
      </w:r>
      <w:proofErr w:type="spellEnd"/>
      <w:r w:rsidRPr="000F7ED0">
        <w:t xml:space="preserve"> </w:t>
      </w:r>
      <w:proofErr w:type="spellStart"/>
      <w:r w:rsidRPr="000F7ED0">
        <w:t>yönelik</w:t>
      </w:r>
      <w:proofErr w:type="spellEnd"/>
      <w:r w:rsidRPr="000F7ED0">
        <w:t xml:space="preserve"> </w:t>
      </w:r>
      <w:proofErr w:type="spellStart"/>
      <w:r w:rsidRPr="000F7ED0">
        <w:t>memnuniyet</w:t>
      </w:r>
      <w:proofErr w:type="spellEnd"/>
      <w:r w:rsidRPr="000F7ED0">
        <w:t xml:space="preserve"> </w:t>
      </w:r>
      <w:proofErr w:type="spellStart"/>
      <w:r w:rsidRPr="000F7ED0">
        <w:t>yüksektir</w:t>
      </w:r>
      <w:proofErr w:type="spellEnd"/>
      <w:r w:rsidRPr="000F7ED0">
        <w:t>.</w:t>
      </w:r>
    </w:p>
    <w:p w14:paraId="7086FFE6" w14:textId="445EDE85" w:rsidR="00465D1C" w:rsidRPr="000F7ED0" w:rsidRDefault="00465D1C" w:rsidP="00465D1C">
      <w:r w:rsidRPr="000F7ED0">
        <w:rPr>
          <w:b/>
        </w:rPr>
        <w:t xml:space="preserve">6.Karar </w:t>
      </w:r>
      <w:proofErr w:type="spellStart"/>
      <w:r w:rsidRPr="000F7ED0">
        <w:rPr>
          <w:b/>
        </w:rPr>
        <w:t>süreçlerinde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akademisyen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olarak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fikrim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alınır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3.34/5</w:t>
      </w:r>
      <w:r w:rsidRPr="000F7ED0">
        <w:br/>
        <w:t xml:space="preserve">5: 13 </w:t>
      </w:r>
      <w:proofErr w:type="spellStart"/>
      <w:r w:rsidRPr="000F7ED0">
        <w:t>kişi</w:t>
      </w:r>
      <w:proofErr w:type="spellEnd"/>
      <w:r w:rsidRPr="000F7ED0">
        <w:t xml:space="preserve"> (%29.5)</w:t>
      </w:r>
      <w:r w:rsidRPr="000F7ED0">
        <w:br/>
        <w:t xml:space="preserve">4: 5 </w:t>
      </w:r>
      <w:proofErr w:type="spellStart"/>
      <w:r w:rsidRPr="000F7ED0">
        <w:t>kişi</w:t>
      </w:r>
      <w:proofErr w:type="spellEnd"/>
      <w:r w:rsidRPr="000F7ED0">
        <w:t xml:space="preserve"> (%11.4)</w:t>
      </w:r>
      <w:r w:rsidRPr="000F7ED0">
        <w:br/>
        <w:t xml:space="preserve">3: 14 </w:t>
      </w:r>
      <w:proofErr w:type="spellStart"/>
      <w:r w:rsidRPr="000F7ED0">
        <w:t>kişi</w:t>
      </w:r>
      <w:proofErr w:type="spellEnd"/>
      <w:r w:rsidRPr="000F7ED0">
        <w:t xml:space="preserve"> (%31.8)</w:t>
      </w:r>
      <w:r w:rsidRPr="000F7ED0">
        <w:br/>
        <w:t xml:space="preserve">2: 8 </w:t>
      </w:r>
      <w:proofErr w:type="spellStart"/>
      <w:r w:rsidRPr="000F7ED0">
        <w:t>kişi</w:t>
      </w:r>
      <w:proofErr w:type="spellEnd"/>
      <w:r w:rsidRPr="000F7ED0">
        <w:t xml:space="preserve"> (%18.2)</w:t>
      </w:r>
      <w:r w:rsidRPr="000F7ED0">
        <w:br/>
        <w:t xml:space="preserve">1: 4 </w:t>
      </w:r>
      <w:proofErr w:type="spellStart"/>
      <w:r w:rsidRPr="000F7ED0">
        <w:t>kişi</w:t>
      </w:r>
      <w:proofErr w:type="spellEnd"/>
      <w:r w:rsidRPr="000F7ED0">
        <w:t xml:space="preserve"> (%9.1)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0614087A" w14:textId="2E69C211" w:rsidR="00465D1C" w:rsidRPr="000F7ED0" w:rsidRDefault="00465D1C" w:rsidP="00465D1C">
      <w:r w:rsidRPr="000F7ED0">
        <w:rPr>
          <w:b/>
        </w:rPr>
        <w:t xml:space="preserve">7.Karar </w:t>
      </w:r>
      <w:proofErr w:type="spellStart"/>
      <w:r w:rsidRPr="000F7ED0">
        <w:rPr>
          <w:b/>
        </w:rPr>
        <w:t>süreçlerinde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düşüncelerimi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rahatlıkla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ifade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edebilirim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3.66/5</w:t>
      </w:r>
      <w:r w:rsidRPr="000F7ED0">
        <w:br/>
        <w:t xml:space="preserve">5: 13 </w:t>
      </w:r>
      <w:proofErr w:type="spellStart"/>
      <w:r w:rsidRPr="000F7ED0">
        <w:t>kişi</w:t>
      </w:r>
      <w:proofErr w:type="spellEnd"/>
      <w:r w:rsidRPr="000F7ED0">
        <w:t xml:space="preserve"> (%29.5)</w:t>
      </w:r>
      <w:r w:rsidRPr="000F7ED0">
        <w:br/>
        <w:t xml:space="preserve">4: 13 </w:t>
      </w:r>
      <w:proofErr w:type="spellStart"/>
      <w:r w:rsidRPr="000F7ED0">
        <w:t>kişi</w:t>
      </w:r>
      <w:proofErr w:type="spellEnd"/>
      <w:r w:rsidRPr="000F7ED0">
        <w:t xml:space="preserve"> (%29.5)</w:t>
      </w:r>
      <w:r w:rsidRPr="000F7ED0">
        <w:br/>
        <w:t xml:space="preserve">3: 12 </w:t>
      </w:r>
      <w:proofErr w:type="spellStart"/>
      <w:r w:rsidRPr="000F7ED0">
        <w:t>kişi</w:t>
      </w:r>
      <w:proofErr w:type="spellEnd"/>
      <w:r w:rsidRPr="000F7ED0">
        <w:t xml:space="preserve"> (%27.3)</w:t>
      </w:r>
      <w:r w:rsidRPr="000F7ED0">
        <w:br/>
      </w:r>
      <w:r w:rsidRPr="000F7ED0">
        <w:lastRenderedPageBreak/>
        <w:t xml:space="preserve">2: 2 </w:t>
      </w:r>
      <w:proofErr w:type="spellStart"/>
      <w:r w:rsidRPr="000F7ED0">
        <w:t>kişi</w:t>
      </w:r>
      <w:proofErr w:type="spellEnd"/>
      <w:r w:rsidRPr="000F7ED0">
        <w:t xml:space="preserve"> (%4.5)</w:t>
      </w:r>
      <w:r w:rsidRPr="000F7ED0">
        <w:br/>
        <w:t xml:space="preserve">1: 4 </w:t>
      </w:r>
      <w:proofErr w:type="spellStart"/>
      <w:r w:rsidRPr="000F7ED0">
        <w:t>kişi</w:t>
      </w:r>
      <w:proofErr w:type="spellEnd"/>
      <w:r w:rsidRPr="000F7ED0">
        <w:t xml:space="preserve"> (%9.1)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4995F5C7" w14:textId="7977A8DE" w:rsidR="00465D1C" w:rsidRPr="000F7ED0" w:rsidRDefault="00465D1C" w:rsidP="00465D1C">
      <w:r w:rsidRPr="000F7ED0">
        <w:rPr>
          <w:b/>
        </w:rPr>
        <w:t xml:space="preserve">8.Fakültemiz </w:t>
      </w:r>
      <w:proofErr w:type="spellStart"/>
      <w:r w:rsidRPr="000F7ED0">
        <w:rPr>
          <w:b/>
        </w:rPr>
        <w:t>akademisyenleri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arasındaki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iletişim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ve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işbirliği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yeterlidir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3.30/5</w:t>
      </w:r>
      <w:r w:rsidRPr="000F7ED0">
        <w:br/>
        <w:t xml:space="preserve">5: 11 </w:t>
      </w:r>
      <w:proofErr w:type="spellStart"/>
      <w:r w:rsidRPr="000F7ED0">
        <w:t>kişi</w:t>
      </w:r>
      <w:proofErr w:type="spellEnd"/>
      <w:r w:rsidRPr="000F7ED0">
        <w:t xml:space="preserve"> (%25.0)</w:t>
      </w:r>
      <w:r w:rsidRPr="000F7ED0">
        <w:br/>
        <w:t xml:space="preserve">4: 10 </w:t>
      </w:r>
      <w:proofErr w:type="spellStart"/>
      <w:r w:rsidRPr="000F7ED0">
        <w:t>kişi</w:t>
      </w:r>
      <w:proofErr w:type="spellEnd"/>
      <w:r w:rsidRPr="000F7ED0">
        <w:t xml:space="preserve"> (%22.7)</w:t>
      </w:r>
      <w:r w:rsidRPr="000F7ED0">
        <w:br/>
        <w:t xml:space="preserve">3: 11 </w:t>
      </w:r>
      <w:proofErr w:type="spellStart"/>
      <w:r w:rsidRPr="000F7ED0">
        <w:t>kişi</w:t>
      </w:r>
      <w:proofErr w:type="spellEnd"/>
      <w:r w:rsidRPr="000F7ED0">
        <w:t xml:space="preserve"> (%25.0)</w:t>
      </w:r>
      <w:r w:rsidRPr="000F7ED0">
        <w:br/>
        <w:t xml:space="preserve">2: 5 </w:t>
      </w:r>
      <w:proofErr w:type="spellStart"/>
      <w:r w:rsidRPr="000F7ED0">
        <w:t>kişi</w:t>
      </w:r>
      <w:proofErr w:type="spellEnd"/>
      <w:r w:rsidRPr="000F7ED0">
        <w:t xml:space="preserve"> (%11.4)</w:t>
      </w:r>
      <w:r w:rsidRPr="000F7ED0">
        <w:br/>
        <w:t xml:space="preserve">1: 7 </w:t>
      </w:r>
      <w:proofErr w:type="spellStart"/>
      <w:r w:rsidRPr="000F7ED0">
        <w:t>kişi</w:t>
      </w:r>
      <w:proofErr w:type="spellEnd"/>
      <w:r w:rsidRPr="000F7ED0">
        <w:t xml:space="preserve"> (%15.9)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1902BBBF" w14:textId="654EAD1D" w:rsidR="00465D1C" w:rsidRPr="000F7ED0" w:rsidRDefault="00465D1C" w:rsidP="00465D1C">
      <w:r w:rsidRPr="000F7ED0">
        <w:rPr>
          <w:b/>
        </w:rPr>
        <w:t xml:space="preserve">9.Fakültedeki </w:t>
      </w:r>
      <w:proofErr w:type="spellStart"/>
      <w:r w:rsidRPr="000F7ED0">
        <w:rPr>
          <w:b/>
        </w:rPr>
        <w:t>akademik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personel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ve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idari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personel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arasındaki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iletişim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yeterlidir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3.73/5</w:t>
      </w:r>
      <w:r w:rsidRPr="000F7ED0">
        <w:br/>
        <w:t xml:space="preserve">5: 17 </w:t>
      </w:r>
      <w:proofErr w:type="spellStart"/>
      <w:r w:rsidRPr="000F7ED0">
        <w:t>kişi</w:t>
      </w:r>
      <w:proofErr w:type="spellEnd"/>
      <w:r w:rsidRPr="000F7ED0">
        <w:t xml:space="preserve"> (%38.6)</w:t>
      </w:r>
      <w:r w:rsidRPr="000F7ED0">
        <w:br/>
        <w:t xml:space="preserve">4: 11 </w:t>
      </w:r>
      <w:proofErr w:type="spellStart"/>
      <w:r w:rsidRPr="000F7ED0">
        <w:t>kişi</w:t>
      </w:r>
      <w:proofErr w:type="spellEnd"/>
      <w:r w:rsidRPr="000F7ED0">
        <w:t xml:space="preserve"> (%25.0)</w:t>
      </w:r>
      <w:r w:rsidRPr="000F7ED0">
        <w:br/>
        <w:t xml:space="preserve">3: 8 </w:t>
      </w:r>
      <w:proofErr w:type="spellStart"/>
      <w:r w:rsidRPr="000F7ED0">
        <w:t>kişi</w:t>
      </w:r>
      <w:proofErr w:type="spellEnd"/>
      <w:r w:rsidRPr="000F7ED0">
        <w:t xml:space="preserve"> (%18.2)</w:t>
      </w:r>
      <w:r w:rsidRPr="000F7ED0">
        <w:br/>
        <w:t xml:space="preserve">2: 3 </w:t>
      </w:r>
      <w:proofErr w:type="spellStart"/>
      <w:r w:rsidRPr="000F7ED0">
        <w:t>kişi</w:t>
      </w:r>
      <w:proofErr w:type="spellEnd"/>
      <w:r w:rsidRPr="000F7ED0">
        <w:t xml:space="preserve"> (%6.8)</w:t>
      </w:r>
      <w:r w:rsidRPr="000F7ED0">
        <w:br/>
        <w:t xml:space="preserve">1: 5 </w:t>
      </w:r>
      <w:proofErr w:type="spellStart"/>
      <w:r w:rsidRPr="000F7ED0">
        <w:t>kişi</w:t>
      </w:r>
      <w:proofErr w:type="spellEnd"/>
      <w:r w:rsidRPr="000F7ED0">
        <w:t xml:space="preserve"> (%11.4)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18E949CF" w14:textId="51C43F34" w:rsidR="00465D1C" w:rsidRPr="000F7ED0" w:rsidRDefault="00465D1C" w:rsidP="00465D1C">
      <w:r w:rsidRPr="000F7ED0">
        <w:rPr>
          <w:b/>
        </w:rPr>
        <w:t xml:space="preserve">10.Fakülte </w:t>
      </w:r>
      <w:proofErr w:type="spellStart"/>
      <w:r w:rsidRPr="000F7ED0">
        <w:rPr>
          <w:b/>
        </w:rPr>
        <w:t>içi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bilgilendirme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yöntemleri</w:t>
      </w:r>
      <w:proofErr w:type="spellEnd"/>
      <w:r w:rsidRPr="000F7ED0">
        <w:rPr>
          <w:b/>
        </w:rPr>
        <w:t xml:space="preserve"> (e-</w:t>
      </w:r>
      <w:proofErr w:type="spellStart"/>
      <w:r w:rsidRPr="000F7ED0">
        <w:rPr>
          <w:b/>
        </w:rPr>
        <w:t>posta</w:t>
      </w:r>
      <w:proofErr w:type="spellEnd"/>
      <w:r w:rsidRPr="000F7ED0">
        <w:rPr>
          <w:b/>
        </w:rPr>
        <w:t xml:space="preserve">, </w:t>
      </w:r>
      <w:proofErr w:type="spellStart"/>
      <w:r w:rsidRPr="000F7ED0">
        <w:rPr>
          <w:b/>
        </w:rPr>
        <w:t>duyuru</w:t>
      </w:r>
      <w:proofErr w:type="spellEnd"/>
      <w:r w:rsidRPr="000F7ED0">
        <w:rPr>
          <w:b/>
        </w:rPr>
        <w:t xml:space="preserve"> vb.) </w:t>
      </w:r>
      <w:proofErr w:type="spellStart"/>
      <w:r w:rsidRPr="000F7ED0">
        <w:rPr>
          <w:b/>
        </w:rPr>
        <w:t>yeterlidir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3.89/5</w:t>
      </w:r>
      <w:r w:rsidRPr="000F7ED0">
        <w:br/>
        <w:t xml:space="preserve">5: 16 </w:t>
      </w:r>
      <w:proofErr w:type="spellStart"/>
      <w:r w:rsidRPr="000F7ED0">
        <w:t>kişi</w:t>
      </w:r>
      <w:proofErr w:type="spellEnd"/>
      <w:r w:rsidRPr="000F7ED0">
        <w:t xml:space="preserve"> (%36.4)</w:t>
      </w:r>
      <w:r w:rsidRPr="000F7ED0">
        <w:br/>
        <w:t xml:space="preserve">4: 17 </w:t>
      </w:r>
      <w:proofErr w:type="spellStart"/>
      <w:r w:rsidRPr="000F7ED0">
        <w:t>kişi</w:t>
      </w:r>
      <w:proofErr w:type="spellEnd"/>
      <w:r w:rsidRPr="000F7ED0">
        <w:t xml:space="preserve"> (%38.6)</w:t>
      </w:r>
      <w:r w:rsidRPr="000F7ED0">
        <w:br/>
        <w:t xml:space="preserve">3: 5 </w:t>
      </w:r>
      <w:proofErr w:type="spellStart"/>
      <w:r w:rsidRPr="000F7ED0">
        <w:t>kişi</w:t>
      </w:r>
      <w:proofErr w:type="spellEnd"/>
      <w:r w:rsidRPr="000F7ED0">
        <w:t xml:space="preserve"> (%11.4)</w:t>
      </w:r>
      <w:r w:rsidRPr="000F7ED0">
        <w:br/>
        <w:t xml:space="preserve">2: 2 </w:t>
      </w:r>
      <w:proofErr w:type="spellStart"/>
      <w:r w:rsidRPr="000F7ED0">
        <w:t>kişi</w:t>
      </w:r>
      <w:proofErr w:type="spellEnd"/>
      <w:r w:rsidRPr="000F7ED0">
        <w:t xml:space="preserve"> (%4.5)</w:t>
      </w:r>
      <w:r w:rsidRPr="000F7ED0">
        <w:br/>
        <w:t xml:space="preserve">1: 4 </w:t>
      </w:r>
      <w:proofErr w:type="spellStart"/>
      <w:r w:rsidRPr="000F7ED0">
        <w:t>kişi</w:t>
      </w:r>
      <w:proofErr w:type="spellEnd"/>
      <w:r w:rsidRPr="000F7ED0">
        <w:t xml:space="preserve"> (%9.1)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48C13F40" w14:textId="7AE9646B" w:rsidR="00465D1C" w:rsidRPr="000F7ED0" w:rsidRDefault="00465D1C" w:rsidP="00465D1C">
      <w:r w:rsidRPr="000F7ED0">
        <w:rPr>
          <w:b/>
        </w:rPr>
        <w:t xml:space="preserve">11.Fakültenin web </w:t>
      </w:r>
      <w:proofErr w:type="spellStart"/>
      <w:r w:rsidRPr="000F7ED0">
        <w:rPr>
          <w:b/>
        </w:rPr>
        <w:t>sayfasında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yer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alan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bilgilendirmeler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yeterlidir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3.73/5</w:t>
      </w:r>
      <w:r w:rsidRPr="000F7ED0">
        <w:br/>
        <w:t xml:space="preserve">5: 11 </w:t>
      </w:r>
      <w:proofErr w:type="spellStart"/>
      <w:r w:rsidRPr="000F7ED0">
        <w:t>kişi</w:t>
      </w:r>
      <w:proofErr w:type="spellEnd"/>
      <w:r w:rsidRPr="000F7ED0">
        <w:t xml:space="preserve"> (%25.0)</w:t>
      </w:r>
      <w:r w:rsidRPr="000F7ED0">
        <w:br/>
        <w:t xml:space="preserve">4: 18 </w:t>
      </w:r>
      <w:proofErr w:type="spellStart"/>
      <w:r w:rsidRPr="000F7ED0">
        <w:t>kişi</w:t>
      </w:r>
      <w:proofErr w:type="spellEnd"/>
      <w:r w:rsidRPr="000F7ED0">
        <w:t xml:space="preserve"> (%40.9)</w:t>
      </w:r>
      <w:r w:rsidRPr="000F7ED0">
        <w:br/>
        <w:t xml:space="preserve">3: 9 </w:t>
      </w:r>
      <w:proofErr w:type="spellStart"/>
      <w:r w:rsidRPr="000F7ED0">
        <w:t>kişi</w:t>
      </w:r>
      <w:proofErr w:type="spellEnd"/>
      <w:r w:rsidRPr="000F7ED0">
        <w:t xml:space="preserve"> (%20.5)</w:t>
      </w:r>
      <w:r w:rsidRPr="000F7ED0">
        <w:br/>
        <w:t xml:space="preserve">2: 4 </w:t>
      </w:r>
      <w:proofErr w:type="spellStart"/>
      <w:r w:rsidRPr="000F7ED0">
        <w:t>kişi</w:t>
      </w:r>
      <w:proofErr w:type="spellEnd"/>
      <w:r w:rsidRPr="000F7ED0">
        <w:t xml:space="preserve"> (%9.1)</w:t>
      </w:r>
      <w:r w:rsidRPr="000F7ED0">
        <w:br/>
        <w:t xml:space="preserve">1: 2 </w:t>
      </w:r>
      <w:proofErr w:type="spellStart"/>
      <w:r w:rsidRPr="000F7ED0">
        <w:t>kişi</w:t>
      </w:r>
      <w:proofErr w:type="spellEnd"/>
      <w:r w:rsidRPr="000F7ED0">
        <w:t xml:space="preserve"> (%4.5)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38A444CE" w14:textId="46EC4382" w:rsidR="00465D1C" w:rsidRPr="000F7ED0" w:rsidRDefault="00465D1C" w:rsidP="00465D1C">
      <w:r w:rsidRPr="000F7ED0">
        <w:rPr>
          <w:b/>
        </w:rPr>
        <w:t xml:space="preserve">12.Fakültedeki </w:t>
      </w:r>
      <w:proofErr w:type="spellStart"/>
      <w:r w:rsidRPr="000F7ED0">
        <w:rPr>
          <w:b/>
        </w:rPr>
        <w:t>öğrenci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işlerinin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işleyişi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yeterlidir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3.68/5</w:t>
      </w:r>
      <w:r w:rsidRPr="000F7ED0">
        <w:br/>
        <w:t xml:space="preserve">5: 12 </w:t>
      </w:r>
      <w:proofErr w:type="spellStart"/>
      <w:r w:rsidRPr="000F7ED0">
        <w:t>kişi</w:t>
      </w:r>
      <w:proofErr w:type="spellEnd"/>
      <w:r w:rsidRPr="000F7ED0">
        <w:t xml:space="preserve"> (%27.3)</w:t>
      </w:r>
      <w:r w:rsidRPr="000F7ED0">
        <w:br/>
        <w:t xml:space="preserve">4: 17 </w:t>
      </w:r>
      <w:proofErr w:type="spellStart"/>
      <w:r w:rsidRPr="000F7ED0">
        <w:t>kişi</w:t>
      </w:r>
      <w:proofErr w:type="spellEnd"/>
      <w:r w:rsidRPr="000F7ED0">
        <w:t xml:space="preserve"> (%38.6)</w:t>
      </w:r>
      <w:r w:rsidRPr="000F7ED0">
        <w:br/>
        <w:t xml:space="preserve">3: 7 </w:t>
      </w:r>
      <w:proofErr w:type="spellStart"/>
      <w:r w:rsidRPr="000F7ED0">
        <w:t>kişi</w:t>
      </w:r>
      <w:proofErr w:type="spellEnd"/>
      <w:r w:rsidRPr="000F7ED0">
        <w:t xml:space="preserve"> (%15.9)</w:t>
      </w:r>
      <w:r w:rsidRPr="000F7ED0">
        <w:br/>
      </w:r>
      <w:r w:rsidRPr="000F7ED0">
        <w:lastRenderedPageBreak/>
        <w:t xml:space="preserve">2: 5 </w:t>
      </w:r>
      <w:proofErr w:type="spellStart"/>
      <w:r w:rsidRPr="000F7ED0">
        <w:t>kişi</w:t>
      </w:r>
      <w:proofErr w:type="spellEnd"/>
      <w:r w:rsidRPr="000F7ED0">
        <w:t xml:space="preserve"> (%11.4)</w:t>
      </w:r>
      <w:r w:rsidRPr="000F7ED0">
        <w:br/>
        <w:t xml:space="preserve">1: 3 </w:t>
      </w:r>
      <w:proofErr w:type="spellStart"/>
      <w:r w:rsidRPr="000F7ED0">
        <w:t>kişi</w:t>
      </w:r>
      <w:proofErr w:type="spellEnd"/>
      <w:r w:rsidRPr="000F7ED0">
        <w:t xml:space="preserve"> (%6.8)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10F0626A" w14:textId="12D33A24" w:rsidR="00465D1C" w:rsidRPr="000F7ED0" w:rsidRDefault="00465D1C" w:rsidP="00465D1C">
      <w:r w:rsidRPr="000F7ED0">
        <w:rPr>
          <w:b/>
        </w:rPr>
        <w:t xml:space="preserve">13.Fakültemiz </w:t>
      </w:r>
      <w:proofErr w:type="spellStart"/>
      <w:r w:rsidRPr="000F7ED0">
        <w:rPr>
          <w:b/>
        </w:rPr>
        <w:t>bilimsel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araştırma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faaliyetlerimi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idari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açıdan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yeterince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destekler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3.32/5</w:t>
      </w:r>
      <w:r w:rsidRPr="000F7ED0">
        <w:br/>
        <w:t xml:space="preserve">5: 10 </w:t>
      </w:r>
      <w:proofErr w:type="spellStart"/>
      <w:r w:rsidRPr="000F7ED0">
        <w:t>kişi</w:t>
      </w:r>
      <w:proofErr w:type="spellEnd"/>
      <w:r w:rsidRPr="000F7ED0">
        <w:t xml:space="preserve"> (%22.7)</w:t>
      </w:r>
      <w:r w:rsidRPr="000F7ED0">
        <w:br/>
        <w:t xml:space="preserve">4: 13 </w:t>
      </w:r>
      <w:proofErr w:type="spellStart"/>
      <w:r w:rsidRPr="000F7ED0">
        <w:t>kişi</w:t>
      </w:r>
      <w:proofErr w:type="spellEnd"/>
      <w:r w:rsidRPr="000F7ED0">
        <w:t xml:space="preserve"> (%29.5)</w:t>
      </w:r>
      <w:r w:rsidRPr="000F7ED0">
        <w:br/>
        <w:t xml:space="preserve">3: 9 </w:t>
      </w:r>
      <w:proofErr w:type="spellStart"/>
      <w:r w:rsidRPr="000F7ED0">
        <w:t>kişi</w:t>
      </w:r>
      <w:proofErr w:type="spellEnd"/>
      <w:r w:rsidRPr="000F7ED0">
        <w:t xml:space="preserve"> (%20.5)</w:t>
      </w:r>
      <w:r w:rsidRPr="000F7ED0">
        <w:br/>
        <w:t xml:space="preserve">2: 5 </w:t>
      </w:r>
      <w:proofErr w:type="spellStart"/>
      <w:r w:rsidRPr="000F7ED0">
        <w:t>kişi</w:t>
      </w:r>
      <w:proofErr w:type="spellEnd"/>
      <w:r w:rsidRPr="000F7ED0">
        <w:t xml:space="preserve"> (%11.4)</w:t>
      </w:r>
      <w:r w:rsidRPr="000F7ED0">
        <w:br/>
        <w:t xml:space="preserve">1: 7 </w:t>
      </w:r>
      <w:proofErr w:type="spellStart"/>
      <w:r w:rsidRPr="000F7ED0">
        <w:t>kişi</w:t>
      </w:r>
      <w:proofErr w:type="spellEnd"/>
      <w:r w:rsidRPr="000F7ED0">
        <w:t xml:space="preserve"> (%15.9)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70FC2C3C" w14:textId="481541DB" w:rsidR="00465D1C" w:rsidRPr="000F7ED0" w:rsidRDefault="00465D1C" w:rsidP="00465D1C">
      <w:r w:rsidRPr="000F7ED0">
        <w:rPr>
          <w:b/>
        </w:rPr>
        <w:t xml:space="preserve">14.Fakültemiz </w:t>
      </w:r>
      <w:proofErr w:type="spellStart"/>
      <w:r w:rsidRPr="000F7ED0">
        <w:rPr>
          <w:b/>
        </w:rPr>
        <w:t>disiplinlerarası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çalışmaları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idari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açıdan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yeterince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destekler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3.41/5</w:t>
      </w:r>
      <w:r w:rsidRPr="000F7ED0">
        <w:br/>
        <w:t xml:space="preserve">5: 9 </w:t>
      </w:r>
      <w:proofErr w:type="spellStart"/>
      <w:r w:rsidRPr="000F7ED0">
        <w:t>kişi</w:t>
      </w:r>
      <w:proofErr w:type="spellEnd"/>
      <w:r w:rsidRPr="000F7ED0">
        <w:t xml:space="preserve"> (%20.5)</w:t>
      </w:r>
      <w:r w:rsidRPr="000F7ED0">
        <w:br/>
        <w:t xml:space="preserve">4: 18 </w:t>
      </w:r>
      <w:proofErr w:type="spellStart"/>
      <w:r w:rsidRPr="000F7ED0">
        <w:t>kişi</w:t>
      </w:r>
      <w:proofErr w:type="spellEnd"/>
      <w:r w:rsidRPr="000F7ED0">
        <w:t xml:space="preserve"> (%40.9)</w:t>
      </w:r>
      <w:r w:rsidRPr="000F7ED0">
        <w:br/>
        <w:t xml:space="preserve">3: 6 </w:t>
      </w:r>
      <w:proofErr w:type="spellStart"/>
      <w:r w:rsidRPr="000F7ED0">
        <w:t>kişi</w:t>
      </w:r>
      <w:proofErr w:type="spellEnd"/>
      <w:r w:rsidRPr="000F7ED0">
        <w:t xml:space="preserve"> (%13.6)</w:t>
      </w:r>
      <w:r w:rsidRPr="000F7ED0">
        <w:br/>
        <w:t xml:space="preserve">2: 4 </w:t>
      </w:r>
      <w:proofErr w:type="spellStart"/>
      <w:r w:rsidRPr="000F7ED0">
        <w:t>kişi</w:t>
      </w:r>
      <w:proofErr w:type="spellEnd"/>
      <w:r w:rsidRPr="000F7ED0">
        <w:t xml:space="preserve"> (%9.1)</w:t>
      </w:r>
      <w:r w:rsidRPr="000F7ED0">
        <w:br/>
        <w:t xml:space="preserve">1: 7 </w:t>
      </w:r>
      <w:proofErr w:type="spellStart"/>
      <w:r w:rsidRPr="000F7ED0">
        <w:t>kişi</w:t>
      </w:r>
      <w:proofErr w:type="spellEnd"/>
      <w:r w:rsidRPr="000F7ED0">
        <w:t xml:space="preserve"> (%15.9)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1539EEB0" w14:textId="41BB197D" w:rsidR="00465D1C" w:rsidRPr="000F7ED0" w:rsidRDefault="00465D1C" w:rsidP="00465D1C">
      <w:r w:rsidRPr="000F7ED0">
        <w:rPr>
          <w:b/>
        </w:rPr>
        <w:t xml:space="preserve">15.Fakültemizde </w:t>
      </w:r>
      <w:proofErr w:type="spellStart"/>
      <w:r w:rsidRPr="000F7ED0">
        <w:rPr>
          <w:b/>
        </w:rPr>
        <w:t>düzenlenen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hizmet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içi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eğitimler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yeterlidir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3.55/5</w:t>
      </w:r>
      <w:r w:rsidRPr="000F7ED0">
        <w:br/>
        <w:t xml:space="preserve">5: 12 </w:t>
      </w:r>
      <w:proofErr w:type="spellStart"/>
      <w:r w:rsidRPr="000F7ED0">
        <w:t>kişi</w:t>
      </w:r>
      <w:proofErr w:type="spellEnd"/>
      <w:r w:rsidRPr="000F7ED0">
        <w:t xml:space="preserve"> (%27.3)</w:t>
      </w:r>
      <w:r w:rsidRPr="000F7ED0">
        <w:br/>
        <w:t xml:space="preserve">4: 14 </w:t>
      </w:r>
      <w:proofErr w:type="spellStart"/>
      <w:r w:rsidRPr="000F7ED0">
        <w:t>kişi</w:t>
      </w:r>
      <w:proofErr w:type="spellEnd"/>
      <w:r w:rsidRPr="000F7ED0">
        <w:t xml:space="preserve"> (%31.8)</w:t>
      </w:r>
      <w:r w:rsidRPr="000F7ED0">
        <w:br/>
        <w:t xml:space="preserve">3: 7 </w:t>
      </w:r>
      <w:proofErr w:type="spellStart"/>
      <w:r w:rsidRPr="000F7ED0">
        <w:t>kişi</w:t>
      </w:r>
      <w:proofErr w:type="spellEnd"/>
      <w:r w:rsidRPr="000F7ED0">
        <w:t xml:space="preserve"> (%15.9)</w:t>
      </w:r>
      <w:r w:rsidRPr="000F7ED0">
        <w:br/>
        <w:t xml:space="preserve">2: 8 </w:t>
      </w:r>
      <w:proofErr w:type="spellStart"/>
      <w:r w:rsidRPr="000F7ED0">
        <w:t>kişi</w:t>
      </w:r>
      <w:proofErr w:type="spellEnd"/>
      <w:r w:rsidRPr="000F7ED0">
        <w:t xml:space="preserve"> (%18.2)</w:t>
      </w:r>
      <w:r w:rsidRPr="000F7ED0">
        <w:br/>
        <w:t xml:space="preserve">1: 3 </w:t>
      </w:r>
      <w:proofErr w:type="spellStart"/>
      <w:r w:rsidRPr="000F7ED0">
        <w:t>kişi</w:t>
      </w:r>
      <w:proofErr w:type="spellEnd"/>
      <w:r w:rsidRPr="000F7ED0">
        <w:t xml:space="preserve"> (%6.8)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6A869733" w14:textId="7379839B" w:rsidR="00465D1C" w:rsidRPr="000F7ED0" w:rsidRDefault="00465D1C" w:rsidP="00465D1C">
      <w:r w:rsidRPr="000F7ED0">
        <w:rPr>
          <w:b/>
        </w:rPr>
        <w:t xml:space="preserve">16.Sunulan </w:t>
      </w:r>
      <w:proofErr w:type="spellStart"/>
      <w:r w:rsidRPr="000F7ED0">
        <w:rPr>
          <w:b/>
        </w:rPr>
        <w:t>dersliklerin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sayısı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ve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fiziksel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koşulları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yeterlidir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2.86/5</w:t>
      </w:r>
      <w:r w:rsidRPr="000F7ED0">
        <w:br/>
        <w:t xml:space="preserve">5: 6 </w:t>
      </w:r>
      <w:proofErr w:type="spellStart"/>
      <w:r w:rsidRPr="000F7ED0">
        <w:t>kişi</w:t>
      </w:r>
      <w:proofErr w:type="spellEnd"/>
      <w:r w:rsidRPr="000F7ED0">
        <w:t xml:space="preserve"> (%13.6)</w:t>
      </w:r>
      <w:r w:rsidRPr="000F7ED0">
        <w:br/>
        <w:t xml:space="preserve">4: 9 </w:t>
      </w:r>
      <w:proofErr w:type="spellStart"/>
      <w:r w:rsidRPr="000F7ED0">
        <w:t>kişi</w:t>
      </w:r>
      <w:proofErr w:type="spellEnd"/>
      <w:r w:rsidRPr="000F7ED0">
        <w:t xml:space="preserve"> (%20.5)</w:t>
      </w:r>
      <w:r w:rsidRPr="000F7ED0">
        <w:br/>
        <w:t xml:space="preserve">3: 10 </w:t>
      </w:r>
      <w:proofErr w:type="spellStart"/>
      <w:r w:rsidRPr="000F7ED0">
        <w:t>kişi</w:t>
      </w:r>
      <w:proofErr w:type="spellEnd"/>
      <w:r w:rsidRPr="000F7ED0">
        <w:t xml:space="preserve"> (%22.7)</w:t>
      </w:r>
      <w:r w:rsidRPr="000F7ED0">
        <w:br/>
        <w:t xml:space="preserve">2: 11 </w:t>
      </w:r>
      <w:proofErr w:type="spellStart"/>
      <w:r w:rsidRPr="000F7ED0">
        <w:t>kişi</w:t>
      </w:r>
      <w:proofErr w:type="spellEnd"/>
      <w:r w:rsidRPr="000F7ED0">
        <w:t xml:space="preserve"> (%25.0)</w:t>
      </w:r>
      <w:r w:rsidRPr="000F7ED0">
        <w:br/>
        <w:t xml:space="preserve">1: 8 </w:t>
      </w:r>
      <w:proofErr w:type="spellStart"/>
      <w:r w:rsidRPr="000F7ED0">
        <w:t>kişi</w:t>
      </w:r>
      <w:proofErr w:type="spellEnd"/>
      <w:r w:rsidRPr="000F7ED0">
        <w:t xml:space="preserve"> (%18.2)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Bu </w:t>
      </w:r>
      <w:proofErr w:type="spellStart"/>
      <w:r w:rsidRPr="000F7ED0">
        <w:t>alan</w:t>
      </w:r>
      <w:proofErr w:type="spellEnd"/>
      <w:r w:rsidRPr="000F7ED0">
        <w:t xml:space="preserve"> </w:t>
      </w:r>
      <w:proofErr w:type="spellStart"/>
      <w:r w:rsidRPr="000F7ED0">
        <w:t>öncelikli</w:t>
      </w:r>
      <w:proofErr w:type="spellEnd"/>
      <w:r w:rsidRPr="000F7ED0">
        <w:t xml:space="preserve"> </w:t>
      </w:r>
      <w:proofErr w:type="spellStart"/>
      <w:r w:rsidRPr="000F7ED0">
        <w:t>iyileştirme</w:t>
      </w:r>
      <w:proofErr w:type="spellEnd"/>
      <w:r w:rsidRPr="000F7ED0">
        <w:t xml:space="preserve"> </w:t>
      </w:r>
      <w:proofErr w:type="spellStart"/>
      <w:r w:rsidRPr="000F7ED0">
        <w:t>gerektirmektedir</w:t>
      </w:r>
      <w:proofErr w:type="spellEnd"/>
      <w:r w:rsidRPr="000F7ED0">
        <w:t>.</w:t>
      </w:r>
    </w:p>
    <w:p w14:paraId="48636162" w14:textId="30EBBAF6" w:rsidR="00465D1C" w:rsidRPr="000F7ED0" w:rsidRDefault="00465D1C" w:rsidP="00465D1C">
      <w:r w:rsidRPr="000F7ED0">
        <w:rPr>
          <w:b/>
        </w:rPr>
        <w:t xml:space="preserve">17.Fakültedeki </w:t>
      </w:r>
      <w:proofErr w:type="spellStart"/>
      <w:r w:rsidRPr="000F7ED0">
        <w:rPr>
          <w:b/>
        </w:rPr>
        <w:t>odamda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çalışan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kişi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sayısı</w:t>
      </w:r>
      <w:proofErr w:type="spellEnd"/>
      <w:r w:rsidRPr="000F7ED0">
        <w:rPr>
          <w:b/>
        </w:rPr>
        <w:t xml:space="preserve"> </w:t>
      </w:r>
      <w:proofErr w:type="spellStart"/>
      <w:r w:rsidRPr="000F7ED0">
        <w:rPr>
          <w:b/>
        </w:rPr>
        <w:t>uygundur</w:t>
      </w:r>
      <w:proofErr w:type="spellEnd"/>
      <w:r w:rsidRPr="000F7ED0">
        <w:rPr>
          <w:b/>
        </w:rPr>
        <w:t>.</w:t>
      </w:r>
      <w:r w:rsidRPr="000F7ED0">
        <w:br/>
      </w:r>
      <w:proofErr w:type="spellStart"/>
      <w:r w:rsidRPr="000F7ED0">
        <w:t>Ortalama</w:t>
      </w:r>
      <w:proofErr w:type="spellEnd"/>
      <w:r w:rsidRPr="000F7ED0">
        <w:t xml:space="preserve"> </w:t>
      </w:r>
      <w:proofErr w:type="spellStart"/>
      <w:r w:rsidRPr="000F7ED0">
        <w:t>puan</w:t>
      </w:r>
      <w:proofErr w:type="spellEnd"/>
      <w:r w:rsidRPr="000F7ED0">
        <w:t>: 3.70/5</w:t>
      </w:r>
      <w:r w:rsidRPr="000F7ED0">
        <w:br/>
        <w:t xml:space="preserve">5: 21 </w:t>
      </w:r>
      <w:proofErr w:type="spellStart"/>
      <w:r w:rsidRPr="000F7ED0">
        <w:t>kişi</w:t>
      </w:r>
      <w:proofErr w:type="spellEnd"/>
      <w:r w:rsidRPr="000F7ED0">
        <w:t xml:space="preserve"> (%47.7)</w:t>
      </w:r>
      <w:r w:rsidRPr="000F7ED0">
        <w:br/>
        <w:t xml:space="preserve">4: 9 </w:t>
      </w:r>
      <w:proofErr w:type="spellStart"/>
      <w:r w:rsidRPr="000F7ED0">
        <w:t>kişi</w:t>
      </w:r>
      <w:proofErr w:type="spellEnd"/>
      <w:r w:rsidRPr="000F7ED0">
        <w:t xml:space="preserve"> (%20.5)</w:t>
      </w:r>
      <w:r w:rsidRPr="000F7ED0">
        <w:br/>
        <w:t xml:space="preserve">3: 3 </w:t>
      </w:r>
      <w:proofErr w:type="spellStart"/>
      <w:r w:rsidRPr="000F7ED0">
        <w:t>kişi</w:t>
      </w:r>
      <w:proofErr w:type="spellEnd"/>
      <w:r w:rsidRPr="000F7ED0">
        <w:t xml:space="preserve"> (%6.8)</w:t>
      </w:r>
      <w:r w:rsidRPr="000F7ED0">
        <w:br/>
      </w:r>
      <w:r w:rsidRPr="000F7ED0">
        <w:lastRenderedPageBreak/>
        <w:t xml:space="preserve">2: 2 </w:t>
      </w:r>
      <w:proofErr w:type="spellStart"/>
      <w:r w:rsidRPr="000F7ED0">
        <w:t>kişi</w:t>
      </w:r>
      <w:proofErr w:type="spellEnd"/>
      <w:r w:rsidRPr="000F7ED0">
        <w:t xml:space="preserve"> (%4.5)</w:t>
      </w:r>
      <w:r w:rsidRPr="000F7ED0">
        <w:br/>
        <w:t xml:space="preserve">1: 9 </w:t>
      </w:r>
      <w:proofErr w:type="spellStart"/>
      <w:r w:rsidRPr="000F7ED0">
        <w:t>kişi</w:t>
      </w:r>
      <w:proofErr w:type="spellEnd"/>
      <w:r w:rsidRPr="000F7ED0">
        <w:t xml:space="preserve"> (%20.5)</w:t>
      </w:r>
      <w:r w:rsidRPr="000F7ED0">
        <w:br/>
      </w:r>
      <w:proofErr w:type="spellStart"/>
      <w:r w:rsidRPr="000F7ED0">
        <w:t>Değerlendirme</w:t>
      </w:r>
      <w:proofErr w:type="spellEnd"/>
      <w:r w:rsidRPr="000F7ED0">
        <w:t xml:space="preserve">: Madde </w:t>
      </w:r>
      <w:proofErr w:type="spellStart"/>
      <w:r w:rsidRPr="000F7ED0">
        <w:t>orta</w:t>
      </w:r>
      <w:proofErr w:type="spellEnd"/>
      <w:r w:rsidRPr="000F7ED0">
        <w:t xml:space="preserve"> </w:t>
      </w:r>
      <w:proofErr w:type="spellStart"/>
      <w:r w:rsidRPr="000F7ED0">
        <w:t>düzeydedir</w:t>
      </w:r>
      <w:proofErr w:type="spellEnd"/>
      <w:r w:rsidRPr="000F7ED0">
        <w:t xml:space="preserve"> </w:t>
      </w:r>
      <w:proofErr w:type="spellStart"/>
      <w:r w:rsidRPr="000F7ED0">
        <w:t>ve</w:t>
      </w:r>
      <w:proofErr w:type="spellEnd"/>
      <w:r w:rsidRPr="000F7ED0">
        <w:t xml:space="preserve"> </w:t>
      </w:r>
      <w:proofErr w:type="spellStart"/>
      <w:r w:rsidRPr="000F7ED0">
        <w:t>geliştirme</w:t>
      </w:r>
      <w:proofErr w:type="spellEnd"/>
      <w:r w:rsidRPr="000F7ED0">
        <w:t xml:space="preserve"> </w:t>
      </w:r>
      <w:proofErr w:type="spellStart"/>
      <w:r w:rsidRPr="000F7ED0">
        <w:t>fırsatı</w:t>
      </w:r>
      <w:proofErr w:type="spellEnd"/>
      <w:r w:rsidRPr="000F7ED0">
        <w:t xml:space="preserve"> </w:t>
      </w:r>
      <w:proofErr w:type="spellStart"/>
      <w:r w:rsidRPr="000F7ED0">
        <w:t>bulunmaktadır</w:t>
      </w:r>
      <w:proofErr w:type="spellEnd"/>
      <w:r w:rsidRPr="000F7ED0">
        <w:t>.</w:t>
      </w:r>
    </w:p>
    <w:p w14:paraId="279BCEFC" w14:textId="74EF980D" w:rsidR="00465D1C" w:rsidRPr="000F7ED0" w:rsidRDefault="00FC146C" w:rsidP="00465D1C">
      <w:r w:rsidRPr="000F7ED0">
        <w:rPr>
          <w:b/>
        </w:rPr>
        <w:t>18.</w:t>
      </w:r>
      <w:r w:rsidR="00465D1C" w:rsidRPr="000F7ED0">
        <w:rPr>
          <w:b/>
        </w:rPr>
        <w:t xml:space="preserve">Bakım-onarım-tamirat </w:t>
      </w:r>
      <w:proofErr w:type="spellStart"/>
      <w:r w:rsidR="00465D1C" w:rsidRPr="000F7ED0">
        <w:rPr>
          <w:b/>
        </w:rPr>
        <w:t>hizmetleri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yeterlidir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2.70/5</w:t>
      </w:r>
      <w:r w:rsidR="00465D1C" w:rsidRPr="000F7ED0">
        <w:br/>
        <w:t xml:space="preserve">5: 7 </w:t>
      </w:r>
      <w:proofErr w:type="spellStart"/>
      <w:r w:rsidR="00465D1C" w:rsidRPr="000F7ED0">
        <w:t>kişi</w:t>
      </w:r>
      <w:proofErr w:type="spellEnd"/>
      <w:r w:rsidR="00465D1C" w:rsidRPr="000F7ED0">
        <w:t xml:space="preserve"> (%15.9)</w:t>
      </w:r>
      <w:r w:rsidR="00465D1C" w:rsidRPr="000F7ED0">
        <w:br/>
        <w:t xml:space="preserve">4: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3: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2: 7 </w:t>
      </w:r>
      <w:proofErr w:type="spellStart"/>
      <w:r w:rsidR="00465D1C" w:rsidRPr="000F7ED0">
        <w:t>kişi</w:t>
      </w:r>
      <w:proofErr w:type="spellEnd"/>
      <w:r w:rsidR="00465D1C" w:rsidRPr="000F7ED0">
        <w:t xml:space="preserve"> (%15.9)</w:t>
      </w:r>
      <w:r w:rsidR="00465D1C" w:rsidRPr="000F7ED0">
        <w:br/>
        <w:t xml:space="preserve">1: 14 </w:t>
      </w:r>
      <w:proofErr w:type="spellStart"/>
      <w:r w:rsidR="00465D1C" w:rsidRPr="000F7ED0">
        <w:t>kişi</w:t>
      </w:r>
      <w:proofErr w:type="spellEnd"/>
      <w:r w:rsidR="00465D1C" w:rsidRPr="000F7ED0">
        <w:t xml:space="preserve"> (%31.8)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Bu </w:t>
      </w:r>
      <w:proofErr w:type="spellStart"/>
      <w:r w:rsidR="00465D1C" w:rsidRPr="000F7ED0">
        <w:t>alan</w:t>
      </w:r>
      <w:proofErr w:type="spellEnd"/>
      <w:r w:rsidR="00465D1C" w:rsidRPr="000F7ED0">
        <w:t xml:space="preserve"> </w:t>
      </w:r>
      <w:proofErr w:type="spellStart"/>
      <w:r w:rsidR="00465D1C" w:rsidRPr="000F7ED0">
        <w:t>öncelikli</w:t>
      </w:r>
      <w:proofErr w:type="spellEnd"/>
      <w:r w:rsidR="00465D1C" w:rsidRPr="000F7ED0">
        <w:t xml:space="preserve"> </w:t>
      </w:r>
      <w:proofErr w:type="spellStart"/>
      <w:r w:rsidR="00465D1C" w:rsidRPr="000F7ED0">
        <w:t>iyileştirme</w:t>
      </w:r>
      <w:proofErr w:type="spellEnd"/>
      <w:r w:rsidR="00465D1C" w:rsidRPr="000F7ED0">
        <w:t xml:space="preserve"> </w:t>
      </w:r>
      <w:proofErr w:type="spellStart"/>
      <w:r w:rsidR="00465D1C" w:rsidRPr="000F7ED0">
        <w:t>gerektirmektedir</w:t>
      </w:r>
      <w:proofErr w:type="spellEnd"/>
      <w:r w:rsidR="00465D1C" w:rsidRPr="000F7ED0">
        <w:t>.</w:t>
      </w:r>
    </w:p>
    <w:p w14:paraId="1F605FFB" w14:textId="723BBF0B" w:rsidR="00465D1C" w:rsidRPr="000F7ED0" w:rsidRDefault="00FC146C" w:rsidP="00465D1C">
      <w:r w:rsidRPr="000F7ED0">
        <w:rPr>
          <w:b/>
        </w:rPr>
        <w:t>19.</w:t>
      </w:r>
      <w:r w:rsidR="00465D1C" w:rsidRPr="000F7ED0">
        <w:rPr>
          <w:b/>
        </w:rPr>
        <w:t xml:space="preserve">Temizlik </w:t>
      </w:r>
      <w:proofErr w:type="spellStart"/>
      <w:r w:rsidR="00465D1C" w:rsidRPr="000F7ED0">
        <w:rPr>
          <w:b/>
        </w:rPr>
        <w:t>hizmetleri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yeterlidir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2.57/5</w:t>
      </w:r>
      <w:r w:rsidR="00465D1C" w:rsidRPr="000F7ED0">
        <w:br/>
        <w:t xml:space="preserve">5: 5 </w:t>
      </w:r>
      <w:proofErr w:type="spellStart"/>
      <w:r w:rsidR="00465D1C" w:rsidRPr="000F7ED0">
        <w:t>kişi</w:t>
      </w:r>
      <w:proofErr w:type="spellEnd"/>
      <w:r w:rsidR="00465D1C" w:rsidRPr="000F7ED0">
        <w:t xml:space="preserve"> (%11.4)</w:t>
      </w:r>
      <w:r w:rsidR="00465D1C" w:rsidRPr="000F7ED0">
        <w:br/>
        <w:t xml:space="preserve">4: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3: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2: 9 </w:t>
      </w:r>
      <w:proofErr w:type="spellStart"/>
      <w:r w:rsidR="00465D1C" w:rsidRPr="000F7ED0">
        <w:t>kişi</w:t>
      </w:r>
      <w:proofErr w:type="spellEnd"/>
      <w:r w:rsidR="00465D1C" w:rsidRPr="000F7ED0">
        <w:t xml:space="preserve"> (%20.5)</w:t>
      </w:r>
      <w:r w:rsidR="00465D1C" w:rsidRPr="000F7ED0">
        <w:br/>
        <w:t xml:space="preserve">1: 14 </w:t>
      </w:r>
      <w:proofErr w:type="spellStart"/>
      <w:r w:rsidR="00465D1C" w:rsidRPr="000F7ED0">
        <w:t>kişi</w:t>
      </w:r>
      <w:proofErr w:type="spellEnd"/>
      <w:r w:rsidR="00465D1C" w:rsidRPr="000F7ED0">
        <w:t xml:space="preserve"> (%31.8)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Bu </w:t>
      </w:r>
      <w:proofErr w:type="spellStart"/>
      <w:r w:rsidR="00465D1C" w:rsidRPr="000F7ED0">
        <w:t>alan</w:t>
      </w:r>
      <w:proofErr w:type="spellEnd"/>
      <w:r w:rsidR="00465D1C" w:rsidRPr="000F7ED0">
        <w:t xml:space="preserve"> </w:t>
      </w:r>
      <w:proofErr w:type="spellStart"/>
      <w:r w:rsidR="00465D1C" w:rsidRPr="000F7ED0">
        <w:t>öncelikli</w:t>
      </w:r>
      <w:proofErr w:type="spellEnd"/>
      <w:r w:rsidR="00465D1C" w:rsidRPr="000F7ED0">
        <w:t xml:space="preserve"> </w:t>
      </w:r>
      <w:proofErr w:type="spellStart"/>
      <w:r w:rsidR="00465D1C" w:rsidRPr="000F7ED0">
        <w:t>iyileştirme</w:t>
      </w:r>
      <w:proofErr w:type="spellEnd"/>
      <w:r w:rsidR="00465D1C" w:rsidRPr="000F7ED0">
        <w:t xml:space="preserve"> </w:t>
      </w:r>
      <w:proofErr w:type="spellStart"/>
      <w:r w:rsidR="00465D1C" w:rsidRPr="000F7ED0">
        <w:t>gerektirmektedir</w:t>
      </w:r>
      <w:proofErr w:type="spellEnd"/>
      <w:r w:rsidR="00465D1C" w:rsidRPr="000F7ED0">
        <w:t>.</w:t>
      </w:r>
    </w:p>
    <w:p w14:paraId="4F4EF022" w14:textId="4CFCA9EE" w:rsidR="00465D1C" w:rsidRPr="000F7ED0" w:rsidRDefault="00FC146C" w:rsidP="00465D1C">
      <w:r w:rsidRPr="000F7ED0">
        <w:rPr>
          <w:b/>
        </w:rPr>
        <w:t>20.</w:t>
      </w:r>
      <w:r w:rsidR="00465D1C" w:rsidRPr="000F7ED0">
        <w:rPr>
          <w:b/>
        </w:rPr>
        <w:t xml:space="preserve">Yangın, </w:t>
      </w:r>
      <w:proofErr w:type="spellStart"/>
      <w:r w:rsidR="00465D1C" w:rsidRPr="000F7ED0">
        <w:rPr>
          <w:b/>
        </w:rPr>
        <w:t>deprem</w:t>
      </w:r>
      <w:proofErr w:type="spellEnd"/>
      <w:r w:rsidR="00465D1C" w:rsidRPr="000F7ED0">
        <w:rPr>
          <w:b/>
        </w:rPr>
        <w:t xml:space="preserve">, </w:t>
      </w:r>
      <w:proofErr w:type="spellStart"/>
      <w:r w:rsidR="00465D1C" w:rsidRPr="000F7ED0">
        <w:rPr>
          <w:b/>
        </w:rPr>
        <w:t>güvenlik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hizmetleri</w:t>
      </w:r>
      <w:proofErr w:type="spellEnd"/>
      <w:r w:rsidR="00465D1C" w:rsidRPr="000F7ED0">
        <w:rPr>
          <w:b/>
        </w:rPr>
        <w:t xml:space="preserve"> vb. </w:t>
      </w:r>
      <w:proofErr w:type="spellStart"/>
      <w:r w:rsidR="00465D1C" w:rsidRPr="000F7ED0">
        <w:rPr>
          <w:b/>
        </w:rPr>
        <w:t>gibi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tedbirler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yeterlidir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3.11/5</w:t>
      </w:r>
      <w:r w:rsidR="00465D1C" w:rsidRPr="000F7ED0">
        <w:br/>
        <w:t xml:space="preserve">5: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4: 13 </w:t>
      </w:r>
      <w:proofErr w:type="spellStart"/>
      <w:r w:rsidR="00465D1C" w:rsidRPr="000F7ED0">
        <w:t>kişi</w:t>
      </w:r>
      <w:proofErr w:type="spellEnd"/>
      <w:r w:rsidR="00465D1C" w:rsidRPr="000F7ED0">
        <w:t xml:space="preserve"> (%29.5)</w:t>
      </w:r>
      <w:r w:rsidR="00465D1C" w:rsidRPr="000F7ED0">
        <w:br/>
        <w:t xml:space="preserve">3: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2: 6 </w:t>
      </w:r>
      <w:proofErr w:type="spellStart"/>
      <w:r w:rsidR="00465D1C" w:rsidRPr="000F7ED0">
        <w:t>kişi</w:t>
      </w:r>
      <w:proofErr w:type="spellEnd"/>
      <w:r w:rsidR="00465D1C" w:rsidRPr="000F7ED0">
        <w:t xml:space="preserve"> (%13.6)</w:t>
      </w:r>
      <w:r w:rsidR="00465D1C" w:rsidRPr="000F7ED0">
        <w:br/>
        <w:t xml:space="preserve">1: 9 </w:t>
      </w:r>
      <w:proofErr w:type="spellStart"/>
      <w:r w:rsidR="00465D1C" w:rsidRPr="000F7ED0">
        <w:t>kişi</w:t>
      </w:r>
      <w:proofErr w:type="spellEnd"/>
      <w:r w:rsidR="00465D1C" w:rsidRPr="000F7ED0">
        <w:t xml:space="preserve"> (%20.5)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Madde </w:t>
      </w:r>
      <w:proofErr w:type="spellStart"/>
      <w:r w:rsidR="00465D1C" w:rsidRPr="000F7ED0">
        <w:t>orta</w:t>
      </w:r>
      <w:proofErr w:type="spellEnd"/>
      <w:r w:rsidR="00465D1C" w:rsidRPr="000F7ED0">
        <w:t xml:space="preserve"> </w:t>
      </w:r>
      <w:proofErr w:type="spellStart"/>
      <w:r w:rsidR="00465D1C" w:rsidRPr="000F7ED0">
        <w:t>düzeydedir</w:t>
      </w:r>
      <w:proofErr w:type="spellEnd"/>
      <w:r w:rsidR="00465D1C" w:rsidRPr="000F7ED0">
        <w:t xml:space="preserve"> </w:t>
      </w:r>
      <w:proofErr w:type="spellStart"/>
      <w:r w:rsidR="00465D1C" w:rsidRPr="000F7ED0">
        <w:t>ve</w:t>
      </w:r>
      <w:proofErr w:type="spellEnd"/>
      <w:r w:rsidR="00465D1C" w:rsidRPr="000F7ED0">
        <w:t xml:space="preserve"> </w:t>
      </w:r>
      <w:proofErr w:type="spellStart"/>
      <w:r w:rsidR="00465D1C" w:rsidRPr="000F7ED0">
        <w:t>geliştirme</w:t>
      </w:r>
      <w:proofErr w:type="spellEnd"/>
      <w:r w:rsidR="00465D1C" w:rsidRPr="000F7ED0">
        <w:t xml:space="preserve"> </w:t>
      </w:r>
      <w:proofErr w:type="spellStart"/>
      <w:r w:rsidR="00465D1C" w:rsidRPr="000F7ED0">
        <w:t>fırsatı</w:t>
      </w:r>
      <w:proofErr w:type="spellEnd"/>
      <w:r w:rsidR="00465D1C" w:rsidRPr="000F7ED0">
        <w:t xml:space="preserve"> </w:t>
      </w:r>
      <w:proofErr w:type="spellStart"/>
      <w:r w:rsidR="00465D1C" w:rsidRPr="000F7ED0">
        <w:t>bulunmaktadır</w:t>
      </w:r>
      <w:proofErr w:type="spellEnd"/>
      <w:r w:rsidR="00465D1C" w:rsidRPr="000F7ED0">
        <w:t>.</w:t>
      </w:r>
    </w:p>
    <w:p w14:paraId="225F1AED" w14:textId="43CEA153" w:rsidR="00465D1C" w:rsidRPr="000F7ED0" w:rsidRDefault="00FC146C" w:rsidP="00465D1C">
      <w:r w:rsidRPr="000F7ED0">
        <w:rPr>
          <w:b/>
        </w:rPr>
        <w:t>21.</w:t>
      </w:r>
      <w:r w:rsidR="00465D1C" w:rsidRPr="000F7ED0">
        <w:rPr>
          <w:b/>
        </w:rPr>
        <w:t xml:space="preserve">Üniversitemizin </w:t>
      </w:r>
      <w:proofErr w:type="spellStart"/>
      <w:r w:rsidR="00465D1C" w:rsidRPr="000F7ED0">
        <w:rPr>
          <w:b/>
        </w:rPr>
        <w:t>fakültemize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sunduğu</w:t>
      </w:r>
      <w:proofErr w:type="spellEnd"/>
      <w:r w:rsidR="00465D1C" w:rsidRPr="000F7ED0">
        <w:rPr>
          <w:b/>
        </w:rPr>
        <w:t xml:space="preserve"> internet </w:t>
      </w:r>
      <w:proofErr w:type="spellStart"/>
      <w:r w:rsidR="00465D1C" w:rsidRPr="000F7ED0">
        <w:rPr>
          <w:b/>
        </w:rPr>
        <w:t>erişimi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yeterlidir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3.43/5</w:t>
      </w:r>
      <w:r w:rsidR="00465D1C" w:rsidRPr="000F7ED0">
        <w:br/>
        <w:t xml:space="preserve">5: 14 </w:t>
      </w:r>
      <w:proofErr w:type="spellStart"/>
      <w:r w:rsidR="00465D1C" w:rsidRPr="000F7ED0">
        <w:t>kişi</w:t>
      </w:r>
      <w:proofErr w:type="spellEnd"/>
      <w:r w:rsidR="00465D1C" w:rsidRPr="000F7ED0">
        <w:t xml:space="preserve"> (%31.8)</w:t>
      </w:r>
      <w:r w:rsidR="00465D1C" w:rsidRPr="000F7ED0">
        <w:br/>
        <w:t xml:space="preserve">4: 10 </w:t>
      </w:r>
      <w:proofErr w:type="spellStart"/>
      <w:r w:rsidR="00465D1C" w:rsidRPr="000F7ED0">
        <w:t>kişi</w:t>
      </w:r>
      <w:proofErr w:type="spellEnd"/>
      <w:r w:rsidR="00465D1C" w:rsidRPr="000F7ED0">
        <w:t xml:space="preserve"> (%22.7)</w:t>
      </w:r>
      <w:r w:rsidR="00465D1C" w:rsidRPr="000F7ED0">
        <w:br/>
        <w:t xml:space="preserve">3: 5 </w:t>
      </w:r>
      <w:proofErr w:type="spellStart"/>
      <w:r w:rsidR="00465D1C" w:rsidRPr="000F7ED0">
        <w:t>kişi</w:t>
      </w:r>
      <w:proofErr w:type="spellEnd"/>
      <w:r w:rsidR="00465D1C" w:rsidRPr="000F7ED0">
        <w:t xml:space="preserve"> (%11.4)</w:t>
      </w:r>
      <w:r w:rsidR="00465D1C" w:rsidRPr="000F7ED0">
        <w:br/>
        <w:t xml:space="preserve">2: 11 </w:t>
      </w:r>
      <w:proofErr w:type="spellStart"/>
      <w:r w:rsidR="00465D1C" w:rsidRPr="000F7ED0">
        <w:t>kişi</w:t>
      </w:r>
      <w:proofErr w:type="spellEnd"/>
      <w:r w:rsidR="00465D1C" w:rsidRPr="000F7ED0">
        <w:t xml:space="preserve"> (%25.0)</w:t>
      </w:r>
      <w:r w:rsidR="00465D1C" w:rsidRPr="000F7ED0">
        <w:br/>
        <w:t xml:space="preserve">1: 4 </w:t>
      </w:r>
      <w:proofErr w:type="spellStart"/>
      <w:r w:rsidR="00465D1C" w:rsidRPr="000F7ED0">
        <w:t>kişi</w:t>
      </w:r>
      <w:proofErr w:type="spellEnd"/>
      <w:r w:rsidR="00465D1C" w:rsidRPr="000F7ED0">
        <w:t xml:space="preserve"> (%9.1)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Madde </w:t>
      </w:r>
      <w:proofErr w:type="spellStart"/>
      <w:r w:rsidR="00465D1C" w:rsidRPr="000F7ED0">
        <w:t>orta</w:t>
      </w:r>
      <w:proofErr w:type="spellEnd"/>
      <w:r w:rsidR="00465D1C" w:rsidRPr="000F7ED0">
        <w:t xml:space="preserve"> </w:t>
      </w:r>
      <w:proofErr w:type="spellStart"/>
      <w:r w:rsidR="00465D1C" w:rsidRPr="000F7ED0">
        <w:t>düzeydedir</w:t>
      </w:r>
      <w:proofErr w:type="spellEnd"/>
      <w:r w:rsidR="00465D1C" w:rsidRPr="000F7ED0">
        <w:t xml:space="preserve"> </w:t>
      </w:r>
      <w:proofErr w:type="spellStart"/>
      <w:r w:rsidR="00465D1C" w:rsidRPr="000F7ED0">
        <w:t>ve</w:t>
      </w:r>
      <w:proofErr w:type="spellEnd"/>
      <w:r w:rsidR="00465D1C" w:rsidRPr="000F7ED0">
        <w:t xml:space="preserve"> </w:t>
      </w:r>
      <w:proofErr w:type="spellStart"/>
      <w:r w:rsidR="00465D1C" w:rsidRPr="000F7ED0">
        <w:t>geliştirme</w:t>
      </w:r>
      <w:proofErr w:type="spellEnd"/>
      <w:r w:rsidR="00465D1C" w:rsidRPr="000F7ED0">
        <w:t xml:space="preserve"> </w:t>
      </w:r>
      <w:proofErr w:type="spellStart"/>
      <w:r w:rsidR="00465D1C" w:rsidRPr="000F7ED0">
        <w:t>fırsatı</w:t>
      </w:r>
      <w:proofErr w:type="spellEnd"/>
      <w:r w:rsidR="00465D1C" w:rsidRPr="000F7ED0">
        <w:t xml:space="preserve"> </w:t>
      </w:r>
      <w:proofErr w:type="spellStart"/>
      <w:r w:rsidR="00465D1C" w:rsidRPr="000F7ED0">
        <w:t>bulunmaktadır</w:t>
      </w:r>
      <w:proofErr w:type="spellEnd"/>
      <w:r w:rsidR="00465D1C" w:rsidRPr="000F7ED0">
        <w:t>.</w:t>
      </w:r>
    </w:p>
    <w:p w14:paraId="3598B005" w14:textId="0BA00945" w:rsidR="00465D1C" w:rsidRPr="000F7ED0" w:rsidRDefault="00FC146C" w:rsidP="00465D1C">
      <w:r w:rsidRPr="000F7ED0">
        <w:rPr>
          <w:b/>
        </w:rPr>
        <w:t>22.</w:t>
      </w:r>
      <w:r w:rsidR="00465D1C" w:rsidRPr="000F7ED0">
        <w:rPr>
          <w:b/>
        </w:rPr>
        <w:t xml:space="preserve">Eğitim-öğretim </w:t>
      </w:r>
      <w:proofErr w:type="spellStart"/>
      <w:r w:rsidR="00465D1C" w:rsidRPr="000F7ED0">
        <w:rPr>
          <w:b/>
        </w:rPr>
        <w:t>ve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araştırma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için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gereksinim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duyulan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araç</w:t>
      </w:r>
      <w:proofErr w:type="spellEnd"/>
      <w:r w:rsidR="00465D1C" w:rsidRPr="000F7ED0">
        <w:rPr>
          <w:b/>
        </w:rPr>
        <w:t xml:space="preserve">, </w:t>
      </w:r>
      <w:proofErr w:type="spellStart"/>
      <w:r w:rsidR="00465D1C" w:rsidRPr="000F7ED0">
        <w:rPr>
          <w:b/>
        </w:rPr>
        <w:t>donanım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ve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materyallerin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temini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yeterlidir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2.68/5</w:t>
      </w:r>
      <w:r w:rsidR="00465D1C" w:rsidRPr="000F7ED0">
        <w:br/>
        <w:t xml:space="preserve">5: 5 </w:t>
      </w:r>
      <w:proofErr w:type="spellStart"/>
      <w:r w:rsidR="00465D1C" w:rsidRPr="000F7ED0">
        <w:t>kişi</w:t>
      </w:r>
      <w:proofErr w:type="spellEnd"/>
      <w:r w:rsidR="00465D1C" w:rsidRPr="000F7ED0">
        <w:t xml:space="preserve"> (%11.4)</w:t>
      </w:r>
      <w:r w:rsidR="00465D1C" w:rsidRPr="000F7ED0">
        <w:br/>
        <w:t xml:space="preserve">4: 10 </w:t>
      </w:r>
      <w:proofErr w:type="spellStart"/>
      <w:r w:rsidR="00465D1C" w:rsidRPr="000F7ED0">
        <w:t>kişi</w:t>
      </w:r>
      <w:proofErr w:type="spellEnd"/>
      <w:r w:rsidR="00465D1C" w:rsidRPr="000F7ED0">
        <w:t xml:space="preserve"> (%22.7)</w:t>
      </w:r>
      <w:r w:rsidR="00465D1C" w:rsidRPr="000F7ED0">
        <w:br/>
      </w:r>
      <w:r w:rsidR="00465D1C" w:rsidRPr="000F7ED0">
        <w:lastRenderedPageBreak/>
        <w:t xml:space="preserve">3: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2: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1: 13 </w:t>
      </w:r>
      <w:proofErr w:type="spellStart"/>
      <w:r w:rsidR="00465D1C" w:rsidRPr="000F7ED0">
        <w:t>kişi</w:t>
      </w:r>
      <w:proofErr w:type="spellEnd"/>
      <w:r w:rsidR="00465D1C" w:rsidRPr="000F7ED0">
        <w:t xml:space="preserve"> (%29.5)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Bu </w:t>
      </w:r>
      <w:proofErr w:type="spellStart"/>
      <w:r w:rsidR="00465D1C" w:rsidRPr="000F7ED0">
        <w:t>alan</w:t>
      </w:r>
      <w:proofErr w:type="spellEnd"/>
      <w:r w:rsidR="00465D1C" w:rsidRPr="000F7ED0">
        <w:t xml:space="preserve"> </w:t>
      </w:r>
      <w:proofErr w:type="spellStart"/>
      <w:r w:rsidR="00465D1C" w:rsidRPr="000F7ED0">
        <w:t>öncelikli</w:t>
      </w:r>
      <w:proofErr w:type="spellEnd"/>
      <w:r w:rsidR="00465D1C" w:rsidRPr="000F7ED0">
        <w:t xml:space="preserve"> </w:t>
      </w:r>
      <w:proofErr w:type="spellStart"/>
      <w:r w:rsidR="00465D1C" w:rsidRPr="000F7ED0">
        <w:t>iyileştirme</w:t>
      </w:r>
      <w:proofErr w:type="spellEnd"/>
      <w:r w:rsidR="00465D1C" w:rsidRPr="000F7ED0">
        <w:t xml:space="preserve"> </w:t>
      </w:r>
      <w:proofErr w:type="spellStart"/>
      <w:r w:rsidR="00465D1C" w:rsidRPr="000F7ED0">
        <w:t>gerektirmektedir</w:t>
      </w:r>
      <w:proofErr w:type="spellEnd"/>
      <w:r w:rsidR="00465D1C" w:rsidRPr="000F7ED0">
        <w:t>.</w:t>
      </w:r>
    </w:p>
    <w:p w14:paraId="3DA572F4" w14:textId="39378FBB" w:rsidR="00465D1C" w:rsidRPr="000F7ED0" w:rsidRDefault="00FC146C" w:rsidP="00465D1C">
      <w:r w:rsidRPr="000F7ED0">
        <w:rPr>
          <w:b/>
        </w:rPr>
        <w:t>23.</w:t>
      </w:r>
      <w:r w:rsidR="00465D1C" w:rsidRPr="000F7ED0">
        <w:rPr>
          <w:b/>
        </w:rPr>
        <w:t xml:space="preserve">Bilişim </w:t>
      </w:r>
      <w:proofErr w:type="spellStart"/>
      <w:r w:rsidR="00465D1C" w:rsidRPr="000F7ED0">
        <w:rPr>
          <w:b/>
        </w:rPr>
        <w:t>ve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teknik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destek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yeterlidir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2.95/5</w:t>
      </w:r>
      <w:r w:rsidR="00465D1C" w:rsidRPr="000F7ED0">
        <w:br/>
        <w:t xml:space="preserve">5: 7 </w:t>
      </w:r>
      <w:proofErr w:type="spellStart"/>
      <w:r w:rsidR="00465D1C" w:rsidRPr="000F7ED0">
        <w:t>kişi</w:t>
      </w:r>
      <w:proofErr w:type="spellEnd"/>
      <w:r w:rsidR="00465D1C" w:rsidRPr="000F7ED0">
        <w:t xml:space="preserve"> (%15.9)</w:t>
      </w:r>
      <w:r w:rsidR="00465D1C" w:rsidRPr="000F7ED0">
        <w:br/>
        <w:t xml:space="preserve">4: 13 </w:t>
      </w:r>
      <w:proofErr w:type="spellStart"/>
      <w:r w:rsidR="00465D1C" w:rsidRPr="000F7ED0">
        <w:t>kişi</w:t>
      </w:r>
      <w:proofErr w:type="spellEnd"/>
      <w:r w:rsidR="00465D1C" w:rsidRPr="000F7ED0">
        <w:t xml:space="preserve"> (%29.5)</w:t>
      </w:r>
      <w:r w:rsidR="00465D1C" w:rsidRPr="000F7ED0">
        <w:br/>
        <w:t xml:space="preserve">3: 5 </w:t>
      </w:r>
      <w:proofErr w:type="spellStart"/>
      <w:r w:rsidR="00465D1C" w:rsidRPr="000F7ED0">
        <w:t>kişi</w:t>
      </w:r>
      <w:proofErr w:type="spellEnd"/>
      <w:r w:rsidR="00465D1C" w:rsidRPr="000F7ED0">
        <w:t xml:space="preserve"> (%11.4)</w:t>
      </w:r>
      <w:r w:rsidR="00465D1C" w:rsidRPr="000F7ED0">
        <w:br/>
        <w:t xml:space="preserve">2: 9 </w:t>
      </w:r>
      <w:proofErr w:type="spellStart"/>
      <w:r w:rsidR="00465D1C" w:rsidRPr="000F7ED0">
        <w:t>kişi</w:t>
      </w:r>
      <w:proofErr w:type="spellEnd"/>
      <w:r w:rsidR="00465D1C" w:rsidRPr="000F7ED0">
        <w:t xml:space="preserve"> (%20.5)</w:t>
      </w:r>
      <w:r w:rsidR="00465D1C" w:rsidRPr="000F7ED0">
        <w:br/>
        <w:t xml:space="preserve">1: 10 </w:t>
      </w:r>
      <w:proofErr w:type="spellStart"/>
      <w:r w:rsidR="00465D1C" w:rsidRPr="000F7ED0">
        <w:t>kişi</w:t>
      </w:r>
      <w:proofErr w:type="spellEnd"/>
      <w:r w:rsidR="00465D1C" w:rsidRPr="000F7ED0">
        <w:t xml:space="preserve"> (%22.7)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Bu </w:t>
      </w:r>
      <w:proofErr w:type="spellStart"/>
      <w:r w:rsidR="00465D1C" w:rsidRPr="000F7ED0">
        <w:t>alan</w:t>
      </w:r>
      <w:proofErr w:type="spellEnd"/>
      <w:r w:rsidR="00465D1C" w:rsidRPr="000F7ED0">
        <w:t xml:space="preserve"> </w:t>
      </w:r>
      <w:proofErr w:type="spellStart"/>
      <w:r w:rsidR="00465D1C" w:rsidRPr="000F7ED0">
        <w:t>öncelikli</w:t>
      </w:r>
      <w:proofErr w:type="spellEnd"/>
      <w:r w:rsidR="00465D1C" w:rsidRPr="000F7ED0">
        <w:t xml:space="preserve"> </w:t>
      </w:r>
      <w:proofErr w:type="spellStart"/>
      <w:r w:rsidR="00465D1C" w:rsidRPr="000F7ED0">
        <w:t>iyileştirme</w:t>
      </w:r>
      <w:proofErr w:type="spellEnd"/>
      <w:r w:rsidR="00465D1C" w:rsidRPr="000F7ED0">
        <w:t xml:space="preserve"> </w:t>
      </w:r>
      <w:proofErr w:type="spellStart"/>
      <w:r w:rsidR="00465D1C" w:rsidRPr="000F7ED0">
        <w:t>gerektirmektedir</w:t>
      </w:r>
      <w:proofErr w:type="spellEnd"/>
      <w:r w:rsidR="00465D1C" w:rsidRPr="000F7ED0">
        <w:t>.</w:t>
      </w:r>
    </w:p>
    <w:p w14:paraId="0F37CAE4" w14:textId="0C44C9DF" w:rsidR="00465D1C" w:rsidRPr="000F7ED0" w:rsidRDefault="00FC146C" w:rsidP="00465D1C">
      <w:r w:rsidRPr="000F7ED0">
        <w:rPr>
          <w:b/>
        </w:rPr>
        <w:t>24.</w:t>
      </w:r>
      <w:r w:rsidR="00465D1C" w:rsidRPr="000F7ED0">
        <w:rPr>
          <w:b/>
        </w:rPr>
        <w:t xml:space="preserve">Başarı </w:t>
      </w:r>
      <w:proofErr w:type="spellStart"/>
      <w:r w:rsidR="00465D1C" w:rsidRPr="000F7ED0">
        <w:rPr>
          <w:b/>
        </w:rPr>
        <w:t>ve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performansımın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takdir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ve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taltif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edilmesinden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memnunum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2.98/5</w:t>
      </w:r>
      <w:r w:rsidR="00465D1C" w:rsidRPr="000F7ED0">
        <w:br/>
        <w:t xml:space="preserve">5: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4: 12 </w:t>
      </w:r>
      <w:proofErr w:type="spellStart"/>
      <w:r w:rsidR="00465D1C" w:rsidRPr="000F7ED0">
        <w:t>kişi</w:t>
      </w:r>
      <w:proofErr w:type="spellEnd"/>
      <w:r w:rsidR="00465D1C" w:rsidRPr="000F7ED0">
        <w:t xml:space="preserve"> (%27.3)</w:t>
      </w:r>
      <w:r w:rsidR="00465D1C" w:rsidRPr="000F7ED0">
        <w:br/>
        <w:t xml:space="preserve">3: 9 </w:t>
      </w:r>
      <w:proofErr w:type="spellStart"/>
      <w:r w:rsidR="00465D1C" w:rsidRPr="000F7ED0">
        <w:t>kişi</w:t>
      </w:r>
      <w:proofErr w:type="spellEnd"/>
      <w:r w:rsidR="00465D1C" w:rsidRPr="000F7ED0">
        <w:t xml:space="preserve"> (%20.5)</w:t>
      </w:r>
      <w:r w:rsidR="00465D1C" w:rsidRPr="000F7ED0">
        <w:br/>
        <w:t xml:space="preserve">2: 1 </w:t>
      </w:r>
      <w:proofErr w:type="spellStart"/>
      <w:r w:rsidR="00465D1C" w:rsidRPr="000F7ED0">
        <w:t>kişi</w:t>
      </w:r>
      <w:proofErr w:type="spellEnd"/>
      <w:r w:rsidR="00465D1C" w:rsidRPr="000F7ED0">
        <w:t xml:space="preserve"> (%2.3)</w:t>
      </w:r>
      <w:r w:rsidR="00465D1C" w:rsidRPr="000F7ED0">
        <w:br/>
        <w:t xml:space="preserve">1: 14 </w:t>
      </w:r>
      <w:proofErr w:type="spellStart"/>
      <w:r w:rsidR="00465D1C" w:rsidRPr="000F7ED0">
        <w:t>kişi</w:t>
      </w:r>
      <w:proofErr w:type="spellEnd"/>
      <w:r w:rsidR="00465D1C" w:rsidRPr="000F7ED0">
        <w:t xml:space="preserve"> (%31.8)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Bu </w:t>
      </w:r>
      <w:proofErr w:type="spellStart"/>
      <w:r w:rsidR="00465D1C" w:rsidRPr="000F7ED0">
        <w:t>alan</w:t>
      </w:r>
      <w:proofErr w:type="spellEnd"/>
      <w:r w:rsidR="00465D1C" w:rsidRPr="000F7ED0">
        <w:t xml:space="preserve"> </w:t>
      </w:r>
      <w:proofErr w:type="spellStart"/>
      <w:r w:rsidR="00465D1C" w:rsidRPr="000F7ED0">
        <w:t>öncelikli</w:t>
      </w:r>
      <w:proofErr w:type="spellEnd"/>
      <w:r w:rsidR="00465D1C" w:rsidRPr="000F7ED0">
        <w:t xml:space="preserve"> </w:t>
      </w:r>
      <w:proofErr w:type="spellStart"/>
      <w:r w:rsidR="00465D1C" w:rsidRPr="000F7ED0">
        <w:t>iyileştirme</w:t>
      </w:r>
      <w:proofErr w:type="spellEnd"/>
      <w:r w:rsidR="00465D1C" w:rsidRPr="000F7ED0">
        <w:t xml:space="preserve"> </w:t>
      </w:r>
      <w:proofErr w:type="spellStart"/>
      <w:r w:rsidR="00465D1C" w:rsidRPr="000F7ED0">
        <w:t>gerektirmektedir</w:t>
      </w:r>
      <w:proofErr w:type="spellEnd"/>
      <w:r w:rsidR="00465D1C" w:rsidRPr="000F7ED0">
        <w:t>.</w:t>
      </w:r>
    </w:p>
    <w:p w14:paraId="6A6F54E8" w14:textId="00E68DB8" w:rsidR="00465D1C" w:rsidRPr="000F7ED0" w:rsidRDefault="00FC146C" w:rsidP="00465D1C">
      <w:r w:rsidRPr="000F7ED0">
        <w:rPr>
          <w:b/>
        </w:rPr>
        <w:t>25.</w:t>
      </w:r>
      <w:r w:rsidR="00465D1C" w:rsidRPr="000F7ED0">
        <w:rPr>
          <w:b/>
        </w:rPr>
        <w:t xml:space="preserve">Fakülte </w:t>
      </w:r>
      <w:proofErr w:type="spellStart"/>
      <w:r w:rsidR="00465D1C" w:rsidRPr="000F7ED0">
        <w:rPr>
          <w:b/>
        </w:rPr>
        <w:t>görevlendirmelerindeki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iş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yükü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adil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dağıtılmaktadır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3.23/5</w:t>
      </w:r>
      <w:r w:rsidR="00465D1C" w:rsidRPr="000F7ED0">
        <w:br/>
        <w:t xml:space="preserve">5: 10 </w:t>
      </w:r>
      <w:proofErr w:type="spellStart"/>
      <w:r w:rsidR="00465D1C" w:rsidRPr="000F7ED0">
        <w:t>kişi</w:t>
      </w:r>
      <w:proofErr w:type="spellEnd"/>
      <w:r w:rsidR="00465D1C" w:rsidRPr="000F7ED0">
        <w:t xml:space="preserve"> (%22.7)</w:t>
      </w:r>
      <w:r w:rsidR="00465D1C" w:rsidRPr="000F7ED0">
        <w:br/>
        <w:t xml:space="preserve">4: 10 </w:t>
      </w:r>
      <w:proofErr w:type="spellStart"/>
      <w:r w:rsidR="00465D1C" w:rsidRPr="000F7ED0">
        <w:t>kişi</w:t>
      </w:r>
      <w:proofErr w:type="spellEnd"/>
      <w:r w:rsidR="00465D1C" w:rsidRPr="000F7ED0">
        <w:t xml:space="preserve"> (%22.7)</w:t>
      </w:r>
      <w:r w:rsidR="00465D1C" w:rsidRPr="000F7ED0">
        <w:br/>
        <w:t xml:space="preserve">3: 10 </w:t>
      </w:r>
      <w:proofErr w:type="spellStart"/>
      <w:r w:rsidR="00465D1C" w:rsidRPr="000F7ED0">
        <w:t>kişi</w:t>
      </w:r>
      <w:proofErr w:type="spellEnd"/>
      <w:r w:rsidR="00465D1C" w:rsidRPr="000F7ED0">
        <w:t xml:space="preserve"> (%22.7)</w:t>
      </w:r>
      <w:r w:rsidR="00465D1C" w:rsidRPr="000F7ED0">
        <w:br/>
        <w:t xml:space="preserve">2: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  <w:t xml:space="preserve">1: 6 </w:t>
      </w:r>
      <w:proofErr w:type="spellStart"/>
      <w:r w:rsidR="00465D1C" w:rsidRPr="000F7ED0">
        <w:t>kişi</w:t>
      </w:r>
      <w:proofErr w:type="spellEnd"/>
      <w:r w:rsidR="00465D1C" w:rsidRPr="000F7ED0">
        <w:t xml:space="preserve"> (%13.6)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Madde </w:t>
      </w:r>
      <w:proofErr w:type="spellStart"/>
      <w:r w:rsidR="00465D1C" w:rsidRPr="000F7ED0">
        <w:t>orta</w:t>
      </w:r>
      <w:proofErr w:type="spellEnd"/>
      <w:r w:rsidR="00465D1C" w:rsidRPr="000F7ED0">
        <w:t xml:space="preserve"> </w:t>
      </w:r>
      <w:proofErr w:type="spellStart"/>
      <w:r w:rsidR="00465D1C" w:rsidRPr="000F7ED0">
        <w:t>düzeydedir</w:t>
      </w:r>
      <w:proofErr w:type="spellEnd"/>
      <w:r w:rsidR="00465D1C" w:rsidRPr="000F7ED0">
        <w:t xml:space="preserve"> </w:t>
      </w:r>
      <w:proofErr w:type="spellStart"/>
      <w:r w:rsidR="00465D1C" w:rsidRPr="000F7ED0">
        <w:t>ve</w:t>
      </w:r>
      <w:proofErr w:type="spellEnd"/>
      <w:r w:rsidR="00465D1C" w:rsidRPr="000F7ED0">
        <w:t xml:space="preserve"> </w:t>
      </w:r>
      <w:proofErr w:type="spellStart"/>
      <w:r w:rsidR="00465D1C" w:rsidRPr="000F7ED0">
        <w:t>geliştirme</w:t>
      </w:r>
      <w:proofErr w:type="spellEnd"/>
      <w:r w:rsidR="00465D1C" w:rsidRPr="000F7ED0">
        <w:t xml:space="preserve"> </w:t>
      </w:r>
      <w:proofErr w:type="spellStart"/>
      <w:r w:rsidR="00465D1C" w:rsidRPr="000F7ED0">
        <w:t>fırsatı</w:t>
      </w:r>
      <w:proofErr w:type="spellEnd"/>
      <w:r w:rsidR="00465D1C" w:rsidRPr="000F7ED0">
        <w:t xml:space="preserve"> </w:t>
      </w:r>
      <w:proofErr w:type="spellStart"/>
      <w:r w:rsidR="00465D1C" w:rsidRPr="000F7ED0">
        <w:t>bulunmaktadır</w:t>
      </w:r>
      <w:proofErr w:type="spellEnd"/>
      <w:r w:rsidR="00465D1C" w:rsidRPr="000F7ED0">
        <w:t>.</w:t>
      </w:r>
    </w:p>
    <w:p w14:paraId="4C193E71" w14:textId="297DB228" w:rsidR="00465D1C" w:rsidRPr="000F7ED0" w:rsidRDefault="00FC146C" w:rsidP="00465D1C">
      <w:r w:rsidRPr="000F7ED0">
        <w:rPr>
          <w:b/>
        </w:rPr>
        <w:t>26.</w:t>
      </w:r>
      <w:r w:rsidR="00465D1C" w:rsidRPr="000F7ED0">
        <w:rPr>
          <w:b/>
        </w:rPr>
        <w:t xml:space="preserve">Çalışma </w:t>
      </w:r>
      <w:proofErr w:type="spellStart"/>
      <w:r w:rsidR="00465D1C" w:rsidRPr="000F7ED0">
        <w:rPr>
          <w:b/>
        </w:rPr>
        <w:t>koşullarım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belirlenirken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kişisel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ihtiyaçlarımın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gözetilmesinden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memnunum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3.16/5</w:t>
      </w:r>
      <w:r w:rsidR="00465D1C" w:rsidRPr="000F7ED0">
        <w:br/>
        <w:t xml:space="preserve">5: 12 </w:t>
      </w:r>
      <w:proofErr w:type="spellStart"/>
      <w:r w:rsidR="00465D1C" w:rsidRPr="000F7ED0">
        <w:t>kişi</w:t>
      </w:r>
      <w:proofErr w:type="spellEnd"/>
      <w:r w:rsidR="00465D1C" w:rsidRPr="000F7ED0">
        <w:t xml:space="preserve"> (%27.3)</w:t>
      </w:r>
      <w:r w:rsidR="00465D1C" w:rsidRPr="000F7ED0">
        <w:br/>
        <w:t xml:space="preserve">4: 9 </w:t>
      </w:r>
      <w:proofErr w:type="spellStart"/>
      <w:r w:rsidR="00465D1C" w:rsidRPr="000F7ED0">
        <w:t>kişi</w:t>
      </w:r>
      <w:proofErr w:type="spellEnd"/>
      <w:r w:rsidR="00465D1C" w:rsidRPr="000F7ED0">
        <w:t xml:space="preserve"> (%20.5)</w:t>
      </w:r>
      <w:r w:rsidR="00465D1C" w:rsidRPr="000F7ED0">
        <w:br/>
        <w:t xml:space="preserve">3: 5 </w:t>
      </w:r>
      <w:proofErr w:type="spellStart"/>
      <w:r w:rsidR="00465D1C" w:rsidRPr="000F7ED0">
        <w:t>kişi</w:t>
      </w:r>
      <w:proofErr w:type="spellEnd"/>
      <w:r w:rsidR="00465D1C" w:rsidRPr="000F7ED0">
        <w:t xml:space="preserve"> (%11.4)</w:t>
      </w:r>
      <w:r w:rsidR="00465D1C" w:rsidRPr="000F7ED0">
        <w:br/>
        <w:t xml:space="preserve">2: 10 </w:t>
      </w:r>
      <w:proofErr w:type="spellStart"/>
      <w:r w:rsidR="00465D1C" w:rsidRPr="000F7ED0">
        <w:t>kişi</w:t>
      </w:r>
      <w:proofErr w:type="spellEnd"/>
      <w:r w:rsidR="00465D1C" w:rsidRPr="000F7ED0">
        <w:t xml:space="preserve"> (%22.7)</w:t>
      </w:r>
      <w:r w:rsidR="00465D1C" w:rsidRPr="000F7ED0">
        <w:br/>
        <w:t xml:space="preserve">1: 8 </w:t>
      </w:r>
      <w:proofErr w:type="spellStart"/>
      <w:r w:rsidR="00465D1C" w:rsidRPr="000F7ED0">
        <w:t>kişi</w:t>
      </w:r>
      <w:proofErr w:type="spellEnd"/>
      <w:r w:rsidR="00465D1C" w:rsidRPr="000F7ED0">
        <w:t xml:space="preserve"> (%18.2)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Madde </w:t>
      </w:r>
      <w:proofErr w:type="spellStart"/>
      <w:r w:rsidR="00465D1C" w:rsidRPr="000F7ED0">
        <w:t>orta</w:t>
      </w:r>
      <w:proofErr w:type="spellEnd"/>
      <w:r w:rsidR="00465D1C" w:rsidRPr="000F7ED0">
        <w:t xml:space="preserve"> </w:t>
      </w:r>
      <w:proofErr w:type="spellStart"/>
      <w:r w:rsidR="00465D1C" w:rsidRPr="000F7ED0">
        <w:t>düzeydedir</w:t>
      </w:r>
      <w:proofErr w:type="spellEnd"/>
      <w:r w:rsidR="00465D1C" w:rsidRPr="000F7ED0">
        <w:t xml:space="preserve"> </w:t>
      </w:r>
      <w:proofErr w:type="spellStart"/>
      <w:r w:rsidR="00465D1C" w:rsidRPr="000F7ED0">
        <w:t>ve</w:t>
      </w:r>
      <w:proofErr w:type="spellEnd"/>
      <w:r w:rsidR="00465D1C" w:rsidRPr="000F7ED0">
        <w:t xml:space="preserve"> </w:t>
      </w:r>
      <w:proofErr w:type="spellStart"/>
      <w:r w:rsidR="00465D1C" w:rsidRPr="000F7ED0">
        <w:t>geliştirme</w:t>
      </w:r>
      <w:proofErr w:type="spellEnd"/>
      <w:r w:rsidR="00465D1C" w:rsidRPr="000F7ED0">
        <w:t xml:space="preserve"> </w:t>
      </w:r>
      <w:proofErr w:type="spellStart"/>
      <w:r w:rsidR="00465D1C" w:rsidRPr="000F7ED0">
        <w:t>fırsatı</w:t>
      </w:r>
      <w:proofErr w:type="spellEnd"/>
      <w:r w:rsidR="00465D1C" w:rsidRPr="000F7ED0">
        <w:t xml:space="preserve"> </w:t>
      </w:r>
      <w:proofErr w:type="spellStart"/>
      <w:r w:rsidR="00465D1C" w:rsidRPr="000F7ED0">
        <w:t>bulunmaktadır</w:t>
      </w:r>
      <w:proofErr w:type="spellEnd"/>
      <w:r w:rsidR="00465D1C" w:rsidRPr="000F7ED0">
        <w:t>.</w:t>
      </w:r>
    </w:p>
    <w:p w14:paraId="7F7D600B" w14:textId="1FAB36F2" w:rsidR="00465D1C" w:rsidRPr="000F7ED0" w:rsidRDefault="00FC146C" w:rsidP="00465D1C">
      <w:r w:rsidRPr="000F7ED0">
        <w:rPr>
          <w:b/>
        </w:rPr>
        <w:t>27.</w:t>
      </w:r>
      <w:r w:rsidR="00465D1C" w:rsidRPr="000F7ED0">
        <w:rPr>
          <w:b/>
        </w:rPr>
        <w:t xml:space="preserve">Fakültemizin </w:t>
      </w:r>
      <w:proofErr w:type="spellStart"/>
      <w:r w:rsidR="00465D1C" w:rsidRPr="000F7ED0">
        <w:rPr>
          <w:b/>
        </w:rPr>
        <w:t>misyonu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ve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vizyonundan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haberdarım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3.86/5</w:t>
      </w:r>
      <w:r w:rsidR="00465D1C" w:rsidRPr="000F7ED0">
        <w:br/>
        <w:t xml:space="preserve">5: 16 </w:t>
      </w:r>
      <w:proofErr w:type="spellStart"/>
      <w:r w:rsidR="00465D1C" w:rsidRPr="000F7ED0">
        <w:t>kişi</w:t>
      </w:r>
      <w:proofErr w:type="spellEnd"/>
      <w:r w:rsidR="00465D1C" w:rsidRPr="000F7ED0">
        <w:t xml:space="preserve"> (%36.4)</w:t>
      </w:r>
      <w:r w:rsidR="00465D1C" w:rsidRPr="000F7ED0">
        <w:br/>
      </w:r>
      <w:r w:rsidR="00465D1C" w:rsidRPr="000F7ED0">
        <w:lastRenderedPageBreak/>
        <w:t xml:space="preserve">4: 17 </w:t>
      </w:r>
      <w:proofErr w:type="spellStart"/>
      <w:r w:rsidR="00465D1C" w:rsidRPr="000F7ED0">
        <w:t>kişi</w:t>
      </w:r>
      <w:proofErr w:type="spellEnd"/>
      <w:r w:rsidR="00465D1C" w:rsidRPr="000F7ED0">
        <w:t xml:space="preserve"> (%38.6)</w:t>
      </w:r>
      <w:r w:rsidR="00465D1C" w:rsidRPr="000F7ED0">
        <w:br/>
        <w:t xml:space="preserve">3: 4 </w:t>
      </w:r>
      <w:proofErr w:type="spellStart"/>
      <w:r w:rsidR="00465D1C" w:rsidRPr="000F7ED0">
        <w:t>kişi</w:t>
      </w:r>
      <w:proofErr w:type="spellEnd"/>
      <w:r w:rsidR="00465D1C" w:rsidRPr="000F7ED0">
        <w:t xml:space="preserve"> (%9.1)</w:t>
      </w:r>
      <w:r w:rsidR="00465D1C" w:rsidRPr="000F7ED0">
        <w:br/>
        <w:t xml:space="preserve">2: 3 </w:t>
      </w:r>
      <w:proofErr w:type="spellStart"/>
      <w:r w:rsidR="00465D1C" w:rsidRPr="000F7ED0">
        <w:t>kişi</w:t>
      </w:r>
      <w:proofErr w:type="spellEnd"/>
      <w:r w:rsidR="00465D1C" w:rsidRPr="000F7ED0">
        <w:t xml:space="preserve"> (%6.8)</w:t>
      </w:r>
      <w:r w:rsidR="00465D1C" w:rsidRPr="000F7ED0">
        <w:br/>
        <w:t xml:space="preserve">1: 4 </w:t>
      </w:r>
      <w:proofErr w:type="spellStart"/>
      <w:r w:rsidR="00465D1C" w:rsidRPr="000F7ED0">
        <w:t>kişi</w:t>
      </w:r>
      <w:proofErr w:type="spellEnd"/>
      <w:r w:rsidR="00465D1C" w:rsidRPr="000F7ED0">
        <w:t xml:space="preserve"> (%9.1)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Madde </w:t>
      </w:r>
      <w:proofErr w:type="spellStart"/>
      <w:r w:rsidR="00465D1C" w:rsidRPr="000F7ED0">
        <w:t>orta</w:t>
      </w:r>
      <w:proofErr w:type="spellEnd"/>
      <w:r w:rsidR="00465D1C" w:rsidRPr="000F7ED0">
        <w:t xml:space="preserve"> </w:t>
      </w:r>
      <w:proofErr w:type="spellStart"/>
      <w:r w:rsidR="00465D1C" w:rsidRPr="000F7ED0">
        <w:t>düzeydedir</w:t>
      </w:r>
      <w:proofErr w:type="spellEnd"/>
      <w:r w:rsidR="00465D1C" w:rsidRPr="000F7ED0">
        <w:t xml:space="preserve"> </w:t>
      </w:r>
      <w:proofErr w:type="spellStart"/>
      <w:r w:rsidR="00465D1C" w:rsidRPr="000F7ED0">
        <w:t>ve</w:t>
      </w:r>
      <w:proofErr w:type="spellEnd"/>
      <w:r w:rsidR="00465D1C" w:rsidRPr="000F7ED0">
        <w:t xml:space="preserve"> </w:t>
      </w:r>
      <w:proofErr w:type="spellStart"/>
      <w:r w:rsidR="00465D1C" w:rsidRPr="000F7ED0">
        <w:t>geliştirme</w:t>
      </w:r>
      <w:proofErr w:type="spellEnd"/>
      <w:r w:rsidR="00465D1C" w:rsidRPr="000F7ED0">
        <w:t xml:space="preserve"> </w:t>
      </w:r>
      <w:proofErr w:type="spellStart"/>
      <w:r w:rsidR="00465D1C" w:rsidRPr="000F7ED0">
        <w:t>fırsatı</w:t>
      </w:r>
      <w:proofErr w:type="spellEnd"/>
      <w:r w:rsidR="00465D1C" w:rsidRPr="000F7ED0">
        <w:t xml:space="preserve"> </w:t>
      </w:r>
      <w:proofErr w:type="spellStart"/>
      <w:r w:rsidR="00465D1C" w:rsidRPr="000F7ED0">
        <w:t>bulunmaktadır</w:t>
      </w:r>
      <w:proofErr w:type="spellEnd"/>
      <w:r w:rsidR="00465D1C" w:rsidRPr="000F7ED0">
        <w:t>.</w:t>
      </w:r>
    </w:p>
    <w:p w14:paraId="07DA94E3" w14:textId="5F389C0D" w:rsidR="00465D1C" w:rsidRPr="000F7ED0" w:rsidRDefault="00FC146C" w:rsidP="00465D1C">
      <w:r w:rsidRPr="000F7ED0">
        <w:rPr>
          <w:b/>
        </w:rPr>
        <w:t>28.</w:t>
      </w:r>
      <w:r w:rsidR="00465D1C" w:rsidRPr="000F7ED0">
        <w:rPr>
          <w:b/>
        </w:rPr>
        <w:t xml:space="preserve">Kendimi </w:t>
      </w:r>
      <w:proofErr w:type="spellStart"/>
      <w:r w:rsidR="00465D1C" w:rsidRPr="000F7ED0">
        <w:rPr>
          <w:b/>
        </w:rPr>
        <w:t>fakültemizin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bir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parçası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olarak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hissederim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3.91/5</w:t>
      </w:r>
      <w:r w:rsidR="00465D1C" w:rsidRPr="000F7ED0">
        <w:br/>
        <w:t xml:space="preserve">5: 19 </w:t>
      </w:r>
      <w:proofErr w:type="spellStart"/>
      <w:r w:rsidR="00465D1C" w:rsidRPr="000F7ED0">
        <w:t>kişi</w:t>
      </w:r>
      <w:proofErr w:type="spellEnd"/>
      <w:r w:rsidR="00465D1C" w:rsidRPr="000F7ED0">
        <w:t xml:space="preserve"> (%43.2)</w:t>
      </w:r>
      <w:r w:rsidR="00465D1C" w:rsidRPr="000F7ED0">
        <w:br/>
        <w:t xml:space="preserve">4: 13 </w:t>
      </w:r>
      <w:proofErr w:type="spellStart"/>
      <w:r w:rsidR="00465D1C" w:rsidRPr="000F7ED0">
        <w:t>kişi</w:t>
      </w:r>
      <w:proofErr w:type="spellEnd"/>
      <w:r w:rsidR="00465D1C" w:rsidRPr="000F7ED0">
        <w:t xml:space="preserve"> (%29.5)</w:t>
      </w:r>
      <w:r w:rsidR="00465D1C" w:rsidRPr="000F7ED0">
        <w:br/>
        <w:t xml:space="preserve">3: 5 </w:t>
      </w:r>
      <w:proofErr w:type="spellStart"/>
      <w:r w:rsidR="00465D1C" w:rsidRPr="000F7ED0">
        <w:t>kişi</w:t>
      </w:r>
      <w:proofErr w:type="spellEnd"/>
      <w:r w:rsidR="00465D1C" w:rsidRPr="000F7ED0">
        <w:t xml:space="preserve"> (%11.4)</w:t>
      </w:r>
      <w:r w:rsidR="00465D1C" w:rsidRPr="000F7ED0">
        <w:br/>
        <w:t xml:space="preserve">2: 3 </w:t>
      </w:r>
      <w:proofErr w:type="spellStart"/>
      <w:r w:rsidR="00465D1C" w:rsidRPr="000F7ED0">
        <w:t>kişi</w:t>
      </w:r>
      <w:proofErr w:type="spellEnd"/>
      <w:r w:rsidR="00465D1C" w:rsidRPr="000F7ED0">
        <w:t xml:space="preserve"> (%6.8)</w:t>
      </w:r>
      <w:r w:rsidR="00465D1C" w:rsidRPr="000F7ED0">
        <w:br/>
        <w:t xml:space="preserve">1: 4 </w:t>
      </w:r>
      <w:proofErr w:type="spellStart"/>
      <w:r w:rsidR="00465D1C" w:rsidRPr="000F7ED0">
        <w:t>kişi</w:t>
      </w:r>
      <w:proofErr w:type="spellEnd"/>
      <w:r w:rsidR="00465D1C" w:rsidRPr="000F7ED0">
        <w:t xml:space="preserve"> (%9.1)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Madde </w:t>
      </w:r>
      <w:proofErr w:type="spellStart"/>
      <w:r w:rsidR="00465D1C" w:rsidRPr="000F7ED0">
        <w:t>orta</w:t>
      </w:r>
      <w:proofErr w:type="spellEnd"/>
      <w:r w:rsidR="00465D1C" w:rsidRPr="000F7ED0">
        <w:t xml:space="preserve"> </w:t>
      </w:r>
      <w:proofErr w:type="spellStart"/>
      <w:r w:rsidR="00465D1C" w:rsidRPr="000F7ED0">
        <w:t>düzeydedir</w:t>
      </w:r>
      <w:proofErr w:type="spellEnd"/>
      <w:r w:rsidR="00465D1C" w:rsidRPr="000F7ED0">
        <w:t xml:space="preserve"> </w:t>
      </w:r>
      <w:proofErr w:type="spellStart"/>
      <w:r w:rsidR="00465D1C" w:rsidRPr="000F7ED0">
        <w:t>ve</w:t>
      </w:r>
      <w:proofErr w:type="spellEnd"/>
      <w:r w:rsidR="00465D1C" w:rsidRPr="000F7ED0">
        <w:t xml:space="preserve"> </w:t>
      </w:r>
      <w:proofErr w:type="spellStart"/>
      <w:r w:rsidR="00465D1C" w:rsidRPr="000F7ED0">
        <w:t>geliştirme</w:t>
      </w:r>
      <w:proofErr w:type="spellEnd"/>
      <w:r w:rsidR="00465D1C" w:rsidRPr="000F7ED0">
        <w:t xml:space="preserve"> </w:t>
      </w:r>
      <w:proofErr w:type="spellStart"/>
      <w:r w:rsidR="00465D1C" w:rsidRPr="000F7ED0">
        <w:t>fırsatı</w:t>
      </w:r>
      <w:proofErr w:type="spellEnd"/>
      <w:r w:rsidR="00465D1C" w:rsidRPr="000F7ED0">
        <w:t xml:space="preserve"> </w:t>
      </w:r>
      <w:proofErr w:type="spellStart"/>
      <w:r w:rsidR="00465D1C" w:rsidRPr="000F7ED0">
        <w:t>bulunmaktadır</w:t>
      </w:r>
      <w:proofErr w:type="spellEnd"/>
      <w:r w:rsidR="00465D1C" w:rsidRPr="000F7ED0">
        <w:t>.</w:t>
      </w:r>
    </w:p>
    <w:p w14:paraId="678E8AED" w14:textId="653B4F2E" w:rsidR="00465D1C" w:rsidRPr="000F7ED0" w:rsidRDefault="00FC146C" w:rsidP="00465D1C">
      <w:r w:rsidRPr="000F7ED0">
        <w:rPr>
          <w:b/>
        </w:rPr>
        <w:t>29.</w:t>
      </w:r>
      <w:r w:rsidR="00465D1C" w:rsidRPr="000F7ED0">
        <w:rPr>
          <w:b/>
        </w:rPr>
        <w:t xml:space="preserve">Kalite </w:t>
      </w:r>
      <w:proofErr w:type="spellStart"/>
      <w:r w:rsidR="00465D1C" w:rsidRPr="000F7ED0">
        <w:rPr>
          <w:b/>
        </w:rPr>
        <w:t>ve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akreditasyon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çalışmalarından</w:t>
      </w:r>
      <w:proofErr w:type="spellEnd"/>
      <w:r w:rsidR="00465D1C" w:rsidRPr="000F7ED0">
        <w:rPr>
          <w:b/>
        </w:rPr>
        <w:t xml:space="preserve"> </w:t>
      </w:r>
      <w:proofErr w:type="spellStart"/>
      <w:r w:rsidR="00465D1C" w:rsidRPr="000F7ED0">
        <w:rPr>
          <w:b/>
        </w:rPr>
        <w:t>haberdarım</w:t>
      </w:r>
      <w:proofErr w:type="spellEnd"/>
      <w:r w:rsidR="00465D1C" w:rsidRPr="000F7ED0">
        <w:rPr>
          <w:b/>
        </w:rPr>
        <w:t>.</w:t>
      </w:r>
      <w:r w:rsidR="00465D1C" w:rsidRPr="000F7ED0">
        <w:br/>
      </w:r>
      <w:proofErr w:type="spellStart"/>
      <w:r w:rsidR="00465D1C" w:rsidRPr="000F7ED0">
        <w:t>Ortalama</w:t>
      </w:r>
      <w:proofErr w:type="spellEnd"/>
      <w:r w:rsidR="00465D1C" w:rsidRPr="000F7ED0">
        <w:t xml:space="preserve"> </w:t>
      </w:r>
      <w:proofErr w:type="spellStart"/>
      <w:r w:rsidR="00465D1C" w:rsidRPr="000F7ED0">
        <w:t>puan</w:t>
      </w:r>
      <w:proofErr w:type="spellEnd"/>
      <w:r w:rsidR="00465D1C" w:rsidRPr="000F7ED0">
        <w:t>: 4.16/5</w:t>
      </w:r>
      <w:r w:rsidR="00465D1C" w:rsidRPr="000F7ED0">
        <w:br/>
        <w:t xml:space="preserve">5: 26 </w:t>
      </w:r>
      <w:proofErr w:type="spellStart"/>
      <w:r w:rsidR="00465D1C" w:rsidRPr="000F7ED0">
        <w:t>kişi</w:t>
      </w:r>
      <w:proofErr w:type="spellEnd"/>
      <w:r w:rsidR="00465D1C" w:rsidRPr="000F7ED0">
        <w:t xml:space="preserve"> (%59.1)</w:t>
      </w:r>
      <w:r w:rsidR="00465D1C" w:rsidRPr="000F7ED0">
        <w:br/>
        <w:t xml:space="preserve">4: 9 </w:t>
      </w:r>
      <w:proofErr w:type="spellStart"/>
      <w:r w:rsidR="00465D1C" w:rsidRPr="000F7ED0">
        <w:t>kişi</w:t>
      </w:r>
      <w:proofErr w:type="spellEnd"/>
      <w:r w:rsidR="00465D1C" w:rsidRPr="000F7ED0">
        <w:t xml:space="preserve"> (%20.5)</w:t>
      </w:r>
      <w:r w:rsidR="00465D1C" w:rsidRPr="000F7ED0">
        <w:br/>
        <w:t xml:space="preserve">3: 3 </w:t>
      </w:r>
      <w:proofErr w:type="spellStart"/>
      <w:r w:rsidR="00465D1C" w:rsidRPr="000F7ED0">
        <w:t>kişi</w:t>
      </w:r>
      <w:proofErr w:type="spellEnd"/>
      <w:r w:rsidR="00465D1C" w:rsidRPr="000F7ED0">
        <w:t xml:space="preserve"> (%6.8)</w:t>
      </w:r>
      <w:r w:rsidR="00465D1C" w:rsidRPr="000F7ED0">
        <w:br/>
        <w:t xml:space="preserve">2: 2 </w:t>
      </w:r>
      <w:proofErr w:type="spellStart"/>
      <w:r w:rsidR="00465D1C" w:rsidRPr="000F7ED0">
        <w:t>kişi</w:t>
      </w:r>
      <w:proofErr w:type="spellEnd"/>
      <w:r w:rsidR="00465D1C" w:rsidRPr="000F7ED0">
        <w:t xml:space="preserve"> (%4.5)</w:t>
      </w:r>
      <w:r w:rsidR="00465D1C" w:rsidRPr="000F7ED0">
        <w:br/>
        <w:t xml:space="preserve">1: 4 </w:t>
      </w:r>
      <w:proofErr w:type="spellStart"/>
      <w:r w:rsidR="00465D1C" w:rsidRPr="000F7ED0">
        <w:t>kişi</w:t>
      </w:r>
      <w:proofErr w:type="spellEnd"/>
      <w:r w:rsidR="00465D1C" w:rsidRPr="000F7ED0">
        <w:t xml:space="preserve"> (%9.1)</w:t>
      </w:r>
      <w:r w:rsidR="00465D1C" w:rsidRPr="000F7ED0">
        <w:br/>
      </w:r>
      <w:proofErr w:type="spellStart"/>
      <w:r w:rsidR="00465D1C" w:rsidRPr="000F7ED0">
        <w:t>Değerlendirme</w:t>
      </w:r>
      <w:proofErr w:type="spellEnd"/>
      <w:r w:rsidR="00465D1C" w:rsidRPr="000F7ED0">
        <w:t xml:space="preserve">: </w:t>
      </w:r>
      <w:proofErr w:type="spellStart"/>
      <w:r w:rsidR="00465D1C" w:rsidRPr="000F7ED0">
        <w:t>Maddeye</w:t>
      </w:r>
      <w:proofErr w:type="spellEnd"/>
      <w:r w:rsidR="00465D1C" w:rsidRPr="000F7ED0">
        <w:t xml:space="preserve"> </w:t>
      </w:r>
      <w:proofErr w:type="spellStart"/>
      <w:r w:rsidR="00465D1C" w:rsidRPr="000F7ED0">
        <w:t>yönelik</w:t>
      </w:r>
      <w:proofErr w:type="spellEnd"/>
      <w:r w:rsidR="00465D1C" w:rsidRPr="000F7ED0">
        <w:t xml:space="preserve"> </w:t>
      </w:r>
      <w:proofErr w:type="spellStart"/>
      <w:r w:rsidR="00465D1C" w:rsidRPr="000F7ED0">
        <w:t>memnuniyet</w:t>
      </w:r>
      <w:proofErr w:type="spellEnd"/>
      <w:r w:rsidR="00465D1C" w:rsidRPr="000F7ED0">
        <w:t xml:space="preserve"> </w:t>
      </w:r>
      <w:proofErr w:type="spellStart"/>
      <w:r w:rsidR="00465D1C" w:rsidRPr="000F7ED0">
        <w:t>yüksektir</w:t>
      </w:r>
      <w:proofErr w:type="spellEnd"/>
      <w:r w:rsidR="00465D1C" w:rsidRPr="000F7ED0">
        <w:t>.</w:t>
      </w:r>
    </w:p>
    <w:p w14:paraId="74023DB2" w14:textId="1E3B581A" w:rsidR="001270B2" w:rsidRPr="000F7ED0" w:rsidRDefault="009C2A16" w:rsidP="00BE1B00">
      <w:pPr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0F7ED0">
        <w:rPr>
          <w:rFonts w:asciiTheme="majorBidi" w:hAnsiTheme="majorBidi" w:cstheme="majorBidi"/>
          <w:sz w:val="24"/>
          <w:szCs w:val="24"/>
          <w:lang w:val="tr-TR"/>
        </w:rPr>
        <w:t>Akademik personelden, anket sonunda görüş, öneri, tenkit ve takdirlerini belirtenlerin notları aşağıda derlenmiştir:</w:t>
      </w:r>
    </w:p>
    <w:p w14:paraId="117C28E4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0F7ED0">
        <w:rPr>
          <w:rFonts w:asciiTheme="majorBidi" w:hAnsiTheme="majorBidi" w:cstheme="majorBidi"/>
          <w:sz w:val="24"/>
          <w:szCs w:val="24"/>
          <w:lang w:val="tr-TR"/>
        </w:rPr>
        <w:t>Anket için teşekkür ederim. Görüş ve önerilerin sorulması çok kıymetli. Fakültede çoğu kişinin özveriyle çalıştığının, güzel ilerlemeler kaydedildiğinin farkındayım.</w:t>
      </w:r>
    </w:p>
    <w:p w14:paraId="63396D7F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0F7ED0">
        <w:rPr>
          <w:rFonts w:asciiTheme="majorBidi" w:hAnsiTheme="majorBidi" w:cstheme="majorBidi"/>
          <w:sz w:val="24"/>
          <w:szCs w:val="24"/>
          <w:lang w:val="tr-TR"/>
        </w:rPr>
        <w:t>İyi çalışmalar diliyorum.</w:t>
      </w:r>
    </w:p>
    <w:p w14:paraId="2D2A8398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0F7ED0">
        <w:rPr>
          <w:rFonts w:asciiTheme="majorBidi" w:hAnsiTheme="majorBidi" w:cstheme="majorBidi"/>
          <w:sz w:val="24"/>
          <w:szCs w:val="24"/>
          <w:lang w:val="tr-TR"/>
        </w:rPr>
        <w:t>Yok</w:t>
      </w:r>
    </w:p>
    <w:p w14:paraId="53072B9E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0F7ED0">
        <w:rPr>
          <w:rFonts w:asciiTheme="majorBidi" w:hAnsiTheme="majorBidi" w:cstheme="majorBidi"/>
          <w:sz w:val="24"/>
          <w:szCs w:val="24"/>
          <w:lang w:val="tr-TR"/>
        </w:rPr>
        <w:t>Emeğinize sağlık</w:t>
      </w:r>
    </w:p>
    <w:p w14:paraId="55213E97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0F7ED0">
        <w:rPr>
          <w:rFonts w:asciiTheme="majorBidi" w:hAnsiTheme="majorBidi" w:cstheme="majorBidi"/>
          <w:sz w:val="24"/>
          <w:szCs w:val="24"/>
          <w:lang w:val="tr-TR"/>
        </w:rPr>
        <w:t xml:space="preserve">Bazı üniversitelerde Fakülte yönetimi </w:t>
      </w:r>
      <w:proofErr w:type="spellStart"/>
      <w:r w:rsidRPr="000F7ED0">
        <w:rPr>
          <w:rFonts w:asciiTheme="majorBidi" w:hAnsiTheme="majorBidi" w:cstheme="majorBidi"/>
          <w:sz w:val="24"/>
          <w:szCs w:val="24"/>
          <w:lang w:val="tr-TR"/>
        </w:rPr>
        <w:t>akademisyelerin</w:t>
      </w:r>
      <w:proofErr w:type="spellEnd"/>
      <w:r w:rsidRPr="000F7ED0">
        <w:rPr>
          <w:rFonts w:asciiTheme="majorBidi" w:hAnsiTheme="majorBidi" w:cstheme="majorBidi"/>
          <w:sz w:val="24"/>
          <w:szCs w:val="24"/>
          <w:lang w:val="tr-TR"/>
        </w:rPr>
        <w:t xml:space="preserve"> proje ve kaliteli yayın kazanımlarını ödüllendirmekte en azından bir başarı ve takdir belgesi ile desteklemektedir. Bizde de bu gibi teşvik edici etkinlikleri yapılmasını öneririm.</w:t>
      </w:r>
    </w:p>
    <w:p w14:paraId="776AF9CC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0F7ED0">
        <w:rPr>
          <w:rFonts w:asciiTheme="majorBidi" w:hAnsiTheme="majorBidi" w:cstheme="majorBidi"/>
          <w:sz w:val="24"/>
          <w:szCs w:val="24"/>
          <w:lang w:val="tr-TR"/>
        </w:rPr>
        <w:t>İyi çalışmalar dilerim.</w:t>
      </w:r>
    </w:p>
    <w:p w14:paraId="5DFE0A3B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Tüm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imkanlarda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durumlarda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adil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olunabilir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imkanlar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iyileştirilebilir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</w:p>
    <w:p w14:paraId="75DB74D6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Fakultemdeki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isleyisten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memnunum</w:t>
      </w:r>
      <w:proofErr w:type="spellEnd"/>
    </w:p>
    <w:p w14:paraId="7F1E3C29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-</w:t>
      </w:r>
    </w:p>
    <w:p w14:paraId="45F6EC00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Fakültenin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şartları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eğitim-öğretim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çok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elverişsiz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temizlik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hijyen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uygulamaları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oldukça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kötü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Akademik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sayısı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şartları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çok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kötü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durumda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Eğitim-öğretim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sınıf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materyaller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hem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nitelik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hem de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nicelik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açısından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çok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kötü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Akademik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odaları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hem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olarak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r w:rsidRPr="000F7ED0">
        <w:rPr>
          <w:rFonts w:asciiTheme="majorBidi" w:hAnsiTheme="majorBidi" w:cstheme="majorBidi"/>
          <w:sz w:val="24"/>
          <w:szCs w:val="24"/>
        </w:rPr>
        <w:lastRenderedPageBreak/>
        <w:t xml:space="preserve">hem de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eğitim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materyalleri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konusunda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çok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kötü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durumda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Kalite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akreditasyon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sürecinde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kütüphanesi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bilgisayar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odası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sınıf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materyaller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şartları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gibi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gerekli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hazırlıkların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tamamlanması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hususunda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yönetim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gerekenleri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önce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tamamlamalı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2CC8A6A0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Fiziksel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interaktif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altyapı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eksikliklerinij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tamamlanması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bilhassa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derslik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proglemlerinin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çözülmesi</w:t>
      </w:r>
      <w:proofErr w:type="spellEnd"/>
    </w:p>
    <w:p w14:paraId="28AD0DCF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Daha iyi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olmalı</w:t>
      </w:r>
      <w:proofErr w:type="spellEnd"/>
    </w:p>
    <w:p w14:paraId="11F79532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Teşekkürler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</w:p>
    <w:p w14:paraId="62234E38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Teşekkürler</w:t>
      </w:r>
      <w:proofErr w:type="spellEnd"/>
    </w:p>
    <w:p w14:paraId="7F7C96E0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Kalite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süreci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özel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memurların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tahsis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edilmesi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gerektiğini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düşünüyorum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</w:p>
    <w:p w14:paraId="69B51C17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Şimdilik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herhangi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önerim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yok. </w:t>
      </w:r>
    </w:p>
    <w:p w14:paraId="64037CFD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Gayet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iyi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durumdayız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</w:p>
    <w:p w14:paraId="74DEDF8E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25334F23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Yok</w:t>
      </w:r>
    </w:p>
    <w:p w14:paraId="3C6FB1A1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Yoktur</w:t>
      </w:r>
      <w:proofErr w:type="spellEnd"/>
    </w:p>
    <w:p w14:paraId="23FE4502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Temizlik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hizmetleri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yetersizdir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Fiziksel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ortam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yetersizdir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Materyal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desteği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yetersizdir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6CAA1732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Fakültenin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imkânları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yetersiz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Bilhassa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bodrum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kattaki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sınıflarda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mescitte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bakım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onarım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şart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Temizlik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hizmetleri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yetersiz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Fakültedeki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görev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dağılımları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dönüşümlü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şekilde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yapılmalı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özellikle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kalite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komisyonlarının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yaptığı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dönüşümlü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şekilde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arasında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yapılmalı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 </w:t>
      </w:r>
    </w:p>
    <w:p w14:paraId="5448BF37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Ofis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odalarımızın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daha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adil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şekilde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paylaşım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yapılmasını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öneririm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05DC8A1C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Genel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işleyiş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yönetimden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memnunum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altyapının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tüm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bireyler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erişilebilir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donatıların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tesis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edilmesi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bünyesinde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yapılması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ilk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eylem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olmasını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öneririm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Engelli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bireylere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yönelik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fakültenin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yeniden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tasarlanması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Ayrıca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öğrencilerin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erişebileceği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imkanların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yeterli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durumda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olması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önemlidir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Teşekkürler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</w:p>
    <w:p w14:paraId="78AB0193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Mevcut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değil</w:t>
      </w:r>
      <w:proofErr w:type="spellEnd"/>
    </w:p>
    <w:p w14:paraId="53686773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sekreteri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görevini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yerine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getirmiyor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bazı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yöneticiler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sorumluluk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bilincine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sahip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değil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Dekanlığın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bu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konuda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yaptırım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uygulaması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uyarı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ceza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kanunlarını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işletmesi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Özellikle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sekreteri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işini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yapmıyor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temizlik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yapılmıyor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görevden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alınmasını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talep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ediyorum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 </w:t>
      </w:r>
    </w:p>
    <w:p w14:paraId="67559B24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yönetiminden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memnunum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</w:p>
    <w:p w14:paraId="5A2D914A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Yok</w:t>
      </w:r>
    </w:p>
    <w:p w14:paraId="212B9C3A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21151678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Fakültenin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durumu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idari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işleyişinden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memnunum</w:t>
      </w:r>
      <w:proofErr w:type="spellEnd"/>
    </w:p>
    <w:p w14:paraId="410BB251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78C49428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Genel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hatlarıyla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sorunsuz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işleyişin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olduğu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söylenenilir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2874AE5B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00000</w:t>
      </w:r>
    </w:p>
    <w:p w14:paraId="1F519B39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lastRenderedPageBreak/>
        <w:t>Teşekkürler</w:t>
      </w:r>
      <w:proofErr w:type="spellEnd"/>
    </w:p>
    <w:p w14:paraId="18BC9C19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idari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arasındaki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iletişim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sağlıklı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sağduyulu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Sadece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sınıf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materyal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temizlik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konusunda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eksiklikler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var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çalışmaların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biraz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daha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desteklenmesi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gerekiyor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</w:p>
    <w:p w14:paraId="16BD1C03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1)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Temizlikten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memnun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değilim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Hem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odalar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hem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tuvaletler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yeterince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temizlenmiyor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Sınıfların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da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yeterince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temiz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olduğunu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düşünmüyorum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 2)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Yazın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fakülte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kantini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kapalı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alternatifi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de yok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yakınlarda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otomat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vs.)</w:t>
      </w:r>
    </w:p>
    <w:p w14:paraId="6FE86A04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Evet</w:t>
      </w:r>
    </w:p>
    <w:p w14:paraId="42380DDE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Kalite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akreditasyon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çalışmalarının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yürütülmesinde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sorumlulukların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yerine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getirilmesi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çaba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sarfedilmelidir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</w:p>
    <w:p w14:paraId="7B78E592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Akademik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faaliyetlerin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maddi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anlamda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da 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üniversite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tarafından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desteklenmesi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gerekiyor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680C0FC4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Yöneticilerimize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teşekkür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ederiz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kolaylıklar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dilerim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31C5CA9D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Bilgilendirmeler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zamanında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yapılmalı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görev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dağılımları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net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şekilde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belirtilmeli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</w:p>
    <w:p w14:paraId="0BFABEE8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Kalite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işlemlerinin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daha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sağlıklı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yürütülebilmesi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idari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sayısının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arttırılması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gerekir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</w:p>
    <w:p w14:paraId="2D7A83E7" w14:textId="77777777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Teşekkür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ederim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</w:p>
    <w:p w14:paraId="1BB09B66" w14:textId="5023028B" w:rsidR="009C2A16" w:rsidRPr="000F7ED0" w:rsidRDefault="009C2A16" w:rsidP="00BE1B00">
      <w:pPr>
        <w:pStyle w:val="ListeParagraf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Dekanımız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çok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başarılı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yönetim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politikası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izliyor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Dekan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yardımcılarımız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biraz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pasif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kalıyorlar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İdari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personel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saygılı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işini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yapıyor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Eksik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gördüklerim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işaretlendi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06D7BE4C" w14:textId="77777777" w:rsidR="00556B94" w:rsidRPr="000F7ED0" w:rsidRDefault="00000000" w:rsidP="00547B13">
      <w:pPr>
        <w:pStyle w:val="Balk1"/>
        <w:jc w:val="both"/>
        <w:rPr>
          <w:rFonts w:asciiTheme="majorBidi" w:hAnsiTheme="majorBidi"/>
          <w:color w:val="auto"/>
          <w:sz w:val="24"/>
          <w:szCs w:val="24"/>
        </w:rPr>
      </w:pPr>
      <w:r w:rsidRPr="000F7ED0">
        <w:rPr>
          <w:rFonts w:asciiTheme="majorBidi" w:hAnsiTheme="majorBidi"/>
          <w:color w:val="auto"/>
          <w:sz w:val="24"/>
          <w:szCs w:val="24"/>
        </w:rPr>
        <w:t>3. Güçlü Yönler</w:t>
      </w:r>
    </w:p>
    <w:p w14:paraId="1DAC1C0A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Yönetime erişilebilirlik</w:t>
      </w:r>
    </w:p>
    <w:p w14:paraId="6EBC6879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Kalite ve akreditasyon çalışmalarının görünürlüğü</w:t>
      </w:r>
    </w:p>
    <w:p w14:paraId="4D00D6AD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Şeffaf yönetim</w:t>
      </w:r>
    </w:p>
    <w:p w14:paraId="34389A44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Kurumsal aidiyet</w:t>
      </w:r>
    </w:p>
    <w:p w14:paraId="7A83005C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Yönetim süreçlerinden memnuniyet</w:t>
      </w:r>
    </w:p>
    <w:p w14:paraId="0EB1CB93" w14:textId="77777777" w:rsidR="00556B94" w:rsidRPr="000F7ED0" w:rsidRDefault="00000000" w:rsidP="00547B13">
      <w:pPr>
        <w:pStyle w:val="Balk1"/>
        <w:jc w:val="both"/>
        <w:rPr>
          <w:rFonts w:asciiTheme="majorBidi" w:hAnsiTheme="majorBidi"/>
          <w:color w:val="auto"/>
          <w:sz w:val="24"/>
          <w:szCs w:val="24"/>
        </w:rPr>
      </w:pPr>
      <w:r w:rsidRPr="000F7ED0">
        <w:rPr>
          <w:rFonts w:asciiTheme="majorBidi" w:hAnsiTheme="majorBidi"/>
          <w:color w:val="auto"/>
          <w:sz w:val="24"/>
          <w:szCs w:val="24"/>
        </w:rPr>
        <w:t>4. Gelişmeye Açık Alanlar</w:t>
      </w:r>
    </w:p>
    <w:p w14:paraId="55DB8D82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Temizlik hizmetleri</w:t>
      </w:r>
    </w:p>
    <w:p w14:paraId="62D09C86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Bakım-onarım</w:t>
      </w:r>
    </w:p>
    <w:p w14:paraId="7811BAE2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Teknik destek</w:t>
      </w:r>
    </w:p>
    <w:p w14:paraId="5B3B7A1E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Dersliklerin fiziksel koşulları</w:t>
      </w:r>
    </w:p>
    <w:p w14:paraId="13C8C138" w14:textId="77777777" w:rsidR="00556B94" w:rsidRPr="000F7ED0" w:rsidRDefault="00000000" w:rsidP="00547B13">
      <w:pPr>
        <w:pStyle w:val="ListeMaddemi"/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>Araç-gereç temini</w:t>
      </w:r>
    </w:p>
    <w:p w14:paraId="1B83FCC8" w14:textId="64CDCE8F" w:rsidR="00556B94" w:rsidRPr="000F7ED0" w:rsidRDefault="00000000" w:rsidP="00094993">
      <w:pPr>
        <w:pStyle w:val="Balk1"/>
        <w:jc w:val="both"/>
        <w:rPr>
          <w:rFonts w:asciiTheme="majorBidi" w:hAnsiTheme="majorBidi"/>
          <w:color w:val="auto"/>
          <w:sz w:val="24"/>
          <w:szCs w:val="24"/>
        </w:rPr>
      </w:pPr>
      <w:r w:rsidRPr="000F7ED0">
        <w:rPr>
          <w:rFonts w:asciiTheme="majorBidi" w:hAnsiTheme="majorBidi"/>
          <w:color w:val="auto"/>
          <w:sz w:val="24"/>
          <w:szCs w:val="24"/>
        </w:rPr>
        <w:lastRenderedPageBreak/>
        <w:t>5.  Sonuç</w:t>
      </w:r>
    </w:p>
    <w:p w14:paraId="3185501C" w14:textId="77777777" w:rsidR="00556B94" w:rsidRPr="000F7ED0" w:rsidRDefault="00000000" w:rsidP="00547B13">
      <w:p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Anket sonuçları fakültenin yönetim kalitesi açısından güçlü bir yapıya sahip olduğunu, ancak fiziksel altyapı ve destek hizmetlerinde iyileştirmelerin memnuniyeti artıracağını göstermektedir. Bulgular kalite komisyonu tarafından izlenmeli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PUKÖ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döngüsü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kapsamında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eylem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planına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dönüştürülmelidir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0CDDA70A" w14:textId="44B3FE45" w:rsidR="00DA44BE" w:rsidRPr="000F7ED0" w:rsidRDefault="00DA44BE" w:rsidP="00DA44BE">
      <w:pPr>
        <w:pStyle w:val="Balk1"/>
        <w:rPr>
          <w:rFonts w:asciiTheme="majorBidi" w:hAnsiTheme="majorBidi"/>
          <w:color w:val="auto"/>
          <w:sz w:val="24"/>
          <w:szCs w:val="24"/>
        </w:rPr>
      </w:pPr>
      <w:r w:rsidRPr="000F7ED0">
        <w:rPr>
          <w:rFonts w:asciiTheme="majorBidi" w:hAnsiTheme="majorBidi"/>
          <w:color w:val="auto"/>
          <w:sz w:val="24"/>
          <w:szCs w:val="24"/>
        </w:rPr>
        <w:t xml:space="preserve">6. </w:t>
      </w:r>
      <w:proofErr w:type="spellStart"/>
      <w:r w:rsidRPr="000F7ED0">
        <w:rPr>
          <w:rFonts w:asciiTheme="majorBidi" w:hAnsiTheme="majorBidi"/>
          <w:color w:val="auto"/>
          <w:sz w:val="24"/>
          <w:szCs w:val="24"/>
        </w:rPr>
        <w:t>Öneriler</w:t>
      </w:r>
      <w:proofErr w:type="spellEnd"/>
    </w:p>
    <w:p w14:paraId="29129510" w14:textId="77777777" w:rsidR="00DA44BE" w:rsidRPr="000F7ED0" w:rsidRDefault="00DA44BE" w:rsidP="00DA44BE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sonuçları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doğrultusunda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aşağıdaki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iyileştirme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faaliyetleri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önerilmektedir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:</w:t>
      </w:r>
    </w:p>
    <w:p w14:paraId="527FBC6C" w14:textId="77777777" w:rsidR="00DA44BE" w:rsidRPr="000F7ED0" w:rsidRDefault="00DA44BE" w:rsidP="00DA44BE">
      <w:pPr>
        <w:pStyle w:val="ListeParagraf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Temizlik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hizmetlerinin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düzenli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performans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takibi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yapılmalıdır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096C5381" w14:textId="77777777" w:rsidR="00DA44BE" w:rsidRPr="000F7ED0" w:rsidRDefault="00DA44BE" w:rsidP="00DA44BE">
      <w:pPr>
        <w:pStyle w:val="ListeParagraf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Bakım-onarım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talepleri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dijital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takip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sistemi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oluşturulmalıdır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1BCC2E4B" w14:textId="77777777" w:rsidR="00DA44BE" w:rsidRPr="000F7ED0" w:rsidRDefault="00DA44BE" w:rsidP="00DA44BE">
      <w:pPr>
        <w:pStyle w:val="ListeParagraf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Dersliklerin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çalışma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alanlarının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fiziksel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iyileştirilmesine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yönelik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yatırım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planı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hazırlanmalıdır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0318B018" w14:textId="77777777" w:rsidR="00DA44BE" w:rsidRPr="000F7ED0" w:rsidRDefault="00DA44BE" w:rsidP="00DA44BE">
      <w:pPr>
        <w:pStyle w:val="ListeParagraf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Teknik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destek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bilişim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hizmetlerinin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müdahale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süreleri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kısaltılmalıdır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652828B6" w14:textId="77777777" w:rsidR="00DA44BE" w:rsidRPr="000F7ED0" w:rsidRDefault="00DA44BE" w:rsidP="00DA44BE">
      <w:pPr>
        <w:pStyle w:val="ListeParagraf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Akademik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başarıları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teşvik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eden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ödül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takdir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uygulamaları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hayata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geçirilmelidir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50AEBD76" w14:textId="77777777" w:rsidR="00DA44BE" w:rsidRPr="000F7ED0" w:rsidRDefault="00DA44BE" w:rsidP="00DA44BE">
      <w:pPr>
        <w:pStyle w:val="ListeParagraf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7ED0">
        <w:rPr>
          <w:rFonts w:asciiTheme="majorBidi" w:hAnsiTheme="majorBidi" w:cstheme="majorBidi"/>
          <w:sz w:val="24"/>
          <w:szCs w:val="24"/>
        </w:rPr>
        <w:t xml:space="preserve">Hizmet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içi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eğitim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programları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çeşitlendirilmelidir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5AA74590" w14:textId="77777777" w:rsidR="00DA44BE" w:rsidRPr="000F7ED0" w:rsidRDefault="00DA44BE" w:rsidP="00DA44BE">
      <w:pPr>
        <w:pStyle w:val="ListeParagraf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Araştırma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proje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destek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süreçleri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daha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görünür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hâle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getirilmelidir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p w14:paraId="392738DE" w14:textId="5E247C27" w:rsidR="00DA44BE" w:rsidRPr="000F7ED0" w:rsidRDefault="00DA44BE" w:rsidP="00DA44BE">
      <w:pPr>
        <w:pStyle w:val="ListeParagraf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7ED0">
        <w:rPr>
          <w:rFonts w:asciiTheme="majorBidi" w:hAnsiTheme="majorBidi" w:cstheme="majorBidi"/>
          <w:sz w:val="24"/>
          <w:szCs w:val="24"/>
        </w:rPr>
        <w:t>Anket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sonuçları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kalite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komisyonunda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değerlendirilerek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iyileştirme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eylem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planına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7ED0">
        <w:rPr>
          <w:rFonts w:asciiTheme="majorBidi" w:hAnsiTheme="majorBidi" w:cstheme="majorBidi"/>
          <w:sz w:val="24"/>
          <w:szCs w:val="24"/>
        </w:rPr>
        <w:t>dönüştürülmelidir</w:t>
      </w:r>
      <w:proofErr w:type="spellEnd"/>
      <w:r w:rsidRPr="000F7ED0">
        <w:rPr>
          <w:rFonts w:asciiTheme="majorBidi" w:hAnsiTheme="majorBidi" w:cstheme="majorBidi"/>
          <w:sz w:val="24"/>
          <w:szCs w:val="24"/>
        </w:rPr>
        <w:t>.</w:t>
      </w:r>
    </w:p>
    <w:sectPr w:rsidR="00DA44BE" w:rsidRPr="000F7E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616B0E"/>
    <w:multiLevelType w:val="hybridMultilevel"/>
    <w:tmpl w:val="7E945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56B5"/>
    <w:multiLevelType w:val="hybridMultilevel"/>
    <w:tmpl w:val="415CEEF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60430">
    <w:abstractNumId w:val="8"/>
  </w:num>
  <w:num w:numId="2" w16cid:durableId="637809635">
    <w:abstractNumId w:val="6"/>
  </w:num>
  <w:num w:numId="3" w16cid:durableId="1614821805">
    <w:abstractNumId w:val="5"/>
  </w:num>
  <w:num w:numId="4" w16cid:durableId="408961185">
    <w:abstractNumId w:val="4"/>
  </w:num>
  <w:num w:numId="5" w16cid:durableId="1331370565">
    <w:abstractNumId w:val="7"/>
  </w:num>
  <w:num w:numId="6" w16cid:durableId="406731661">
    <w:abstractNumId w:val="3"/>
  </w:num>
  <w:num w:numId="7" w16cid:durableId="646786863">
    <w:abstractNumId w:val="2"/>
  </w:num>
  <w:num w:numId="8" w16cid:durableId="1963267067">
    <w:abstractNumId w:val="1"/>
  </w:num>
  <w:num w:numId="9" w16cid:durableId="300423603">
    <w:abstractNumId w:val="0"/>
  </w:num>
  <w:num w:numId="10" w16cid:durableId="1043676727">
    <w:abstractNumId w:val="10"/>
  </w:num>
  <w:num w:numId="11" w16cid:durableId="187447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993"/>
    <w:rsid w:val="000F7ED0"/>
    <w:rsid w:val="001270B2"/>
    <w:rsid w:val="0015074B"/>
    <w:rsid w:val="00294DD8"/>
    <w:rsid w:val="0029639D"/>
    <w:rsid w:val="002D7254"/>
    <w:rsid w:val="002E00D5"/>
    <w:rsid w:val="00310622"/>
    <w:rsid w:val="00326F90"/>
    <w:rsid w:val="003F057C"/>
    <w:rsid w:val="00424CCB"/>
    <w:rsid w:val="00425305"/>
    <w:rsid w:val="00465D1C"/>
    <w:rsid w:val="00547B13"/>
    <w:rsid w:val="00556B94"/>
    <w:rsid w:val="00895DDB"/>
    <w:rsid w:val="009C2A16"/>
    <w:rsid w:val="00AA1D8D"/>
    <w:rsid w:val="00B47730"/>
    <w:rsid w:val="00BE1B00"/>
    <w:rsid w:val="00C23DF8"/>
    <w:rsid w:val="00C419EE"/>
    <w:rsid w:val="00CB0664"/>
    <w:rsid w:val="00DA44BE"/>
    <w:rsid w:val="00DB0EA3"/>
    <w:rsid w:val="00EC7FEB"/>
    <w:rsid w:val="00FC146C"/>
    <w:rsid w:val="00FC693F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A0689"/>
  <w14:defaultImageDpi w14:val="300"/>
  <w15:docId w15:val="{44DCC864-E6AB-49A3-BF14-50751DDF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2064</Words>
  <Characters>11765</Characters>
  <Application>Microsoft Office Word</Application>
  <DocSecurity>0</DocSecurity>
  <Lines>98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aaa</cp:lastModifiedBy>
  <cp:revision>3</cp:revision>
  <dcterms:created xsi:type="dcterms:W3CDTF">2013-12-23T23:15:00Z</dcterms:created>
  <dcterms:modified xsi:type="dcterms:W3CDTF">2026-06-27T12:27:00Z</dcterms:modified>
  <cp:category/>
</cp:coreProperties>
</file>